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8DC0" w14:textId="74A4F198" w:rsidR="00C70AA8" w:rsidRPr="0065696E" w:rsidRDefault="0065630D" w:rsidP="00437779">
      <w:pPr>
        <w:rPr>
          <w:rFonts w:ascii="BIZ UD明朝 Medium" w:eastAsia="BIZ UD明朝 Medium" w:hAnsi="BIZ UD明朝 Medium"/>
          <w:bCs/>
        </w:rPr>
      </w:pPr>
      <w:r w:rsidRPr="0065696E">
        <w:rPr>
          <w:rFonts w:ascii="BIZ UD明朝 Medium" w:eastAsia="BIZ UD明朝 Medium" w:hAnsi="BIZ UD明朝 Medium"/>
          <w:bCs/>
        </w:rPr>
        <w:t>第１号様式（第５条関係）</w:t>
      </w:r>
    </w:p>
    <w:p w14:paraId="7459A9AE" w14:textId="77777777" w:rsidR="00C70AA8" w:rsidRPr="00E864F9" w:rsidRDefault="0065630D">
      <w:pPr>
        <w:jc w:val="right"/>
        <w:rPr>
          <w:rFonts w:ascii="BIZ UD明朝 Medium" w:eastAsia="BIZ UD明朝 Medium" w:hAnsi="BIZ UD明朝 Medium"/>
        </w:rPr>
      </w:pPr>
      <w:r w:rsidRPr="00E864F9">
        <w:rPr>
          <w:rFonts w:ascii="BIZ UD明朝 Medium" w:eastAsia="BIZ UD明朝 Medium" w:hAnsi="BIZ UD明朝 Medium"/>
        </w:rPr>
        <w:t xml:space="preserve">      年      月      日</w:t>
      </w:r>
    </w:p>
    <w:p w14:paraId="2ECF7B7D" w14:textId="77777777" w:rsidR="00C70AA8" w:rsidRPr="00E864F9" w:rsidRDefault="0065630D">
      <w:pPr>
        <w:rPr>
          <w:rFonts w:ascii="BIZ UD明朝 Medium" w:eastAsia="BIZ UD明朝 Medium" w:hAnsi="BIZ UD明朝 Medium"/>
        </w:rPr>
      </w:pPr>
      <w:r w:rsidRPr="00E864F9">
        <w:rPr>
          <w:rFonts w:ascii="BIZ UD明朝 Medium" w:eastAsia="BIZ UD明朝 Medium" w:hAnsi="BIZ UD明朝 Medium"/>
        </w:rPr>
        <w:t>（宛先）港区長</w:t>
      </w:r>
    </w:p>
    <w:tbl>
      <w:tblPr>
        <w:tblW w:w="5791" w:type="dxa"/>
        <w:jc w:val="right"/>
        <w:tblBorders>
          <w:bottom w:val="single" w:sz="4" w:space="0" w:color="auto"/>
        </w:tblBorders>
        <w:tblLook w:val="04A0" w:firstRow="1" w:lastRow="0" w:firstColumn="1" w:lastColumn="0" w:noHBand="0" w:noVBand="1"/>
      </w:tblPr>
      <w:tblGrid>
        <w:gridCol w:w="2241"/>
        <w:gridCol w:w="3550"/>
      </w:tblGrid>
      <w:tr w:rsidR="00C70AA8" w:rsidRPr="00E864F9" w14:paraId="14E43DFD" w14:textId="77777777" w:rsidTr="00437779">
        <w:trPr>
          <w:trHeight w:val="517"/>
          <w:jc w:val="right"/>
        </w:trPr>
        <w:tc>
          <w:tcPr>
            <w:tcW w:w="2241" w:type="dxa"/>
            <w:tcBorders>
              <w:bottom w:val="single" w:sz="4" w:space="0" w:color="auto"/>
            </w:tcBorders>
            <w:vAlign w:val="bottom"/>
          </w:tcPr>
          <w:p w14:paraId="68C126E0" w14:textId="77777777" w:rsidR="00C70AA8" w:rsidRPr="00E864F9" w:rsidRDefault="0065630D" w:rsidP="001E07A6">
            <w:pPr>
              <w:spacing w:line="220" w:lineRule="exact"/>
              <w:rPr>
                <w:rFonts w:ascii="BIZ UD明朝 Medium" w:eastAsia="BIZ UD明朝 Medium" w:hAnsi="BIZ UD明朝 Medium"/>
              </w:rPr>
            </w:pPr>
            <w:proofErr w:type="spellStart"/>
            <w:r w:rsidRPr="00E864F9">
              <w:rPr>
                <w:rFonts w:ascii="BIZ UD明朝 Medium" w:eastAsia="BIZ UD明朝 Medium" w:hAnsi="BIZ UD明朝 Medium"/>
              </w:rPr>
              <w:t>共同住宅名称</w:t>
            </w:r>
            <w:proofErr w:type="spellEnd"/>
          </w:p>
        </w:tc>
        <w:tc>
          <w:tcPr>
            <w:tcW w:w="3550" w:type="dxa"/>
            <w:tcBorders>
              <w:bottom w:val="single" w:sz="4" w:space="0" w:color="auto"/>
            </w:tcBorders>
            <w:vAlign w:val="bottom"/>
          </w:tcPr>
          <w:p w14:paraId="54FD4F9E" w14:textId="1C360F37" w:rsidR="00C70AA8" w:rsidRPr="00E864F9" w:rsidRDefault="00C70AA8" w:rsidP="001E07A6">
            <w:pPr>
              <w:spacing w:line="220" w:lineRule="exact"/>
              <w:rPr>
                <w:rFonts w:ascii="BIZ UD明朝 Medium" w:eastAsia="BIZ UD明朝 Medium" w:hAnsi="BIZ UD明朝 Medium"/>
              </w:rPr>
            </w:pPr>
          </w:p>
        </w:tc>
      </w:tr>
      <w:tr w:rsidR="00C70AA8" w:rsidRPr="00E864F9" w14:paraId="0D50B0EF" w14:textId="77777777" w:rsidTr="00437779">
        <w:trPr>
          <w:trHeight w:val="517"/>
          <w:jc w:val="right"/>
        </w:trPr>
        <w:tc>
          <w:tcPr>
            <w:tcW w:w="2241" w:type="dxa"/>
            <w:tcBorders>
              <w:top w:val="single" w:sz="4" w:space="0" w:color="auto"/>
              <w:bottom w:val="single" w:sz="4" w:space="0" w:color="auto"/>
            </w:tcBorders>
            <w:vAlign w:val="bottom"/>
          </w:tcPr>
          <w:p w14:paraId="7CBD03EA" w14:textId="77777777" w:rsidR="00E864F9" w:rsidRDefault="0065630D" w:rsidP="001E07A6">
            <w:pPr>
              <w:spacing w:line="22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団体名</w:t>
            </w:r>
          </w:p>
          <w:p w14:paraId="132AC15E" w14:textId="42E5961F" w:rsidR="00C70AA8" w:rsidRPr="00E864F9" w:rsidRDefault="0065630D" w:rsidP="001E07A6">
            <w:pPr>
              <w:spacing w:line="22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（管理組合等）</w:t>
            </w:r>
          </w:p>
        </w:tc>
        <w:tc>
          <w:tcPr>
            <w:tcW w:w="3550" w:type="dxa"/>
            <w:tcBorders>
              <w:top w:val="single" w:sz="4" w:space="0" w:color="auto"/>
              <w:bottom w:val="single" w:sz="4" w:space="0" w:color="auto"/>
            </w:tcBorders>
            <w:vAlign w:val="bottom"/>
          </w:tcPr>
          <w:p w14:paraId="6A48FE4D" w14:textId="362D9AE2" w:rsidR="00C70AA8" w:rsidRPr="00E864F9" w:rsidRDefault="00C70AA8" w:rsidP="001E07A6">
            <w:pPr>
              <w:spacing w:line="220" w:lineRule="exact"/>
              <w:rPr>
                <w:rFonts w:ascii="BIZ UD明朝 Medium" w:eastAsia="BIZ UD明朝 Medium" w:hAnsi="BIZ UD明朝 Medium"/>
                <w:lang w:eastAsia="ja-JP"/>
              </w:rPr>
            </w:pPr>
          </w:p>
        </w:tc>
      </w:tr>
      <w:tr w:rsidR="00C70AA8" w:rsidRPr="00E864F9" w14:paraId="0D2CCFEE" w14:textId="77777777" w:rsidTr="00437779">
        <w:trPr>
          <w:trHeight w:val="517"/>
          <w:jc w:val="right"/>
        </w:trPr>
        <w:tc>
          <w:tcPr>
            <w:tcW w:w="2241" w:type="dxa"/>
            <w:tcBorders>
              <w:top w:val="single" w:sz="4" w:space="0" w:color="auto"/>
            </w:tcBorders>
            <w:vAlign w:val="bottom"/>
          </w:tcPr>
          <w:p w14:paraId="3E20F316" w14:textId="77777777" w:rsidR="00C70AA8" w:rsidRDefault="0065630D" w:rsidP="001E07A6">
            <w:pPr>
              <w:spacing w:line="22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代表者氏名</w:t>
            </w:r>
          </w:p>
          <w:p w14:paraId="6BA075F2" w14:textId="32D3FE92" w:rsidR="00437779" w:rsidRPr="00E864F9" w:rsidRDefault="00437779" w:rsidP="001E07A6">
            <w:pPr>
              <w:spacing w:line="220" w:lineRule="exact"/>
              <w:rPr>
                <w:rFonts w:ascii="BIZ UD明朝 Medium" w:eastAsia="BIZ UD明朝 Medium" w:hAnsi="BIZ UD明朝 Medium"/>
                <w:lang w:eastAsia="ja-JP"/>
              </w:rPr>
            </w:pPr>
            <w:r>
              <w:rPr>
                <w:rFonts w:ascii="BIZ UD明朝 Medium" w:eastAsia="BIZ UD明朝 Medium" w:hAnsi="BIZ UD明朝 Medium" w:hint="eastAsia"/>
                <w:lang w:eastAsia="ja-JP"/>
              </w:rPr>
              <w:t>（又は所有者氏名）</w:t>
            </w:r>
          </w:p>
        </w:tc>
        <w:tc>
          <w:tcPr>
            <w:tcW w:w="3550" w:type="dxa"/>
            <w:tcBorders>
              <w:top w:val="single" w:sz="4" w:space="0" w:color="auto"/>
            </w:tcBorders>
            <w:vAlign w:val="bottom"/>
          </w:tcPr>
          <w:p w14:paraId="05D9BCCE" w14:textId="5237BDCF" w:rsidR="00C70AA8" w:rsidRPr="00E864F9" w:rsidRDefault="00C70AA8" w:rsidP="001E07A6">
            <w:pPr>
              <w:spacing w:line="220" w:lineRule="exact"/>
              <w:rPr>
                <w:rFonts w:ascii="BIZ UD明朝 Medium" w:eastAsia="BIZ UD明朝 Medium" w:hAnsi="BIZ UD明朝 Medium"/>
                <w:lang w:eastAsia="ja-JP"/>
              </w:rPr>
            </w:pPr>
          </w:p>
        </w:tc>
      </w:tr>
    </w:tbl>
    <w:p w14:paraId="2454FBEC" w14:textId="77777777" w:rsidR="001E07A6" w:rsidRDefault="001E07A6">
      <w:pPr>
        <w:jc w:val="center"/>
        <w:rPr>
          <w:rFonts w:ascii="BIZ UDゴシック" w:eastAsia="BIZ UDゴシック" w:hAnsi="BIZ UDゴシック"/>
          <w:b/>
          <w:sz w:val="28"/>
          <w:szCs w:val="32"/>
          <w:lang w:eastAsia="ja-JP"/>
        </w:rPr>
      </w:pPr>
    </w:p>
    <w:p w14:paraId="05E7F1DC" w14:textId="6C88B3A4" w:rsidR="00686DD8" w:rsidRPr="006D2AB7" w:rsidRDefault="00686DD8" w:rsidP="00451E5A">
      <w:pPr>
        <w:ind w:left="840" w:hangingChars="300" w:hanging="840"/>
        <w:rPr>
          <w:rFonts w:ascii="BIZ UD明朝 Medium" w:eastAsia="BIZ UD明朝 Medium" w:hAnsi="BIZ UD明朝 Medium"/>
          <w:b/>
          <w:sz w:val="28"/>
          <w:szCs w:val="32"/>
          <w:lang w:eastAsia="ja-JP"/>
        </w:rPr>
      </w:pPr>
      <w:bookmarkStart w:id="0" w:name="_Hlk220493724"/>
      <w:r>
        <w:rPr>
          <w:rFonts w:ascii="BIZ UDゴシック" w:eastAsia="BIZ UDゴシック" w:hAnsi="BIZ UDゴシック" w:hint="eastAsia"/>
          <w:b/>
          <w:sz w:val="28"/>
          <w:szCs w:val="32"/>
          <w:lang w:eastAsia="ja-JP"/>
        </w:rPr>
        <w:t xml:space="preserve">　　　</w:t>
      </w:r>
      <w:r w:rsidR="0065630D" w:rsidRPr="006D2AB7">
        <w:rPr>
          <w:rFonts w:ascii="BIZ UD明朝 Medium" w:eastAsia="BIZ UD明朝 Medium" w:hAnsi="BIZ UD明朝 Medium"/>
          <w:b/>
          <w:sz w:val="28"/>
          <w:szCs w:val="32"/>
          <w:lang w:eastAsia="ja-JP"/>
        </w:rPr>
        <w:t>港区高層住宅におけるＡＥＤ配付事業</w:t>
      </w:r>
      <w:bookmarkEnd w:id="0"/>
      <w:r w:rsidR="0065630D" w:rsidRPr="006D2AB7">
        <w:rPr>
          <w:rFonts w:ascii="BIZ UD明朝 Medium" w:eastAsia="BIZ UD明朝 Medium" w:hAnsi="BIZ UD明朝 Medium"/>
          <w:b/>
          <w:sz w:val="28"/>
          <w:szCs w:val="32"/>
          <w:lang w:eastAsia="ja-JP"/>
        </w:rPr>
        <w:t>申請書</w:t>
      </w:r>
      <w:r w:rsidRPr="006D2AB7">
        <w:rPr>
          <w:rFonts w:ascii="BIZ UD明朝 Medium" w:eastAsia="BIZ UD明朝 Medium" w:hAnsi="BIZ UD明朝 Medium" w:hint="eastAsia"/>
          <w:b/>
          <w:sz w:val="28"/>
          <w:szCs w:val="32"/>
          <w:lang w:eastAsia="ja-JP"/>
        </w:rPr>
        <w:t>兼</w:t>
      </w:r>
      <w:r w:rsidRPr="006D2AB7">
        <w:rPr>
          <w:rFonts w:ascii="BIZ UD明朝 Medium" w:eastAsia="BIZ UD明朝 Medium" w:hAnsi="BIZ UD明朝 Medium"/>
          <w:b/>
          <w:sz w:val="28"/>
          <w:szCs w:val="32"/>
          <w:lang w:eastAsia="ja-JP"/>
        </w:rPr>
        <w:t>救命講習等</w:t>
      </w:r>
      <w:r w:rsidR="00451E5A">
        <w:rPr>
          <w:rFonts w:ascii="BIZ UD明朝 Medium" w:eastAsia="BIZ UD明朝 Medium" w:hAnsi="BIZ UD明朝 Medium"/>
          <w:b/>
          <w:sz w:val="28"/>
          <w:szCs w:val="32"/>
          <w:lang w:eastAsia="ja-JP"/>
        </w:rPr>
        <w:br/>
      </w:r>
      <w:r w:rsidR="00451E5A">
        <w:rPr>
          <w:rFonts w:ascii="BIZ UD明朝 Medium" w:eastAsia="BIZ UD明朝 Medium" w:hAnsi="BIZ UD明朝 Medium" w:hint="eastAsia"/>
          <w:b/>
          <w:sz w:val="28"/>
          <w:szCs w:val="32"/>
          <w:lang w:eastAsia="ja-JP"/>
        </w:rPr>
        <w:t>実施</w:t>
      </w:r>
      <w:r w:rsidRPr="006D2AB7">
        <w:rPr>
          <w:rFonts w:ascii="BIZ UD明朝 Medium" w:eastAsia="BIZ UD明朝 Medium" w:hAnsi="BIZ UD明朝 Medium"/>
          <w:b/>
          <w:sz w:val="28"/>
          <w:szCs w:val="32"/>
          <w:lang w:eastAsia="ja-JP"/>
        </w:rPr>
        <w:t>計画書</w:t>
      </w:r>
    </w:p>
    <w:p w14:paraId="0710BEAF" w14:textId="77777777" w:rsidR="00C70AA8" w:rsidRPr="00E864F9" w:rsidRDefault="0065630D" w:rsidP="00203AE1">
      <w:pPr>
        <w:spacing w:line="260" w:lineRule="exact"/>
        <w:ind w:firstLineChars="100" w:firstLine="210"/>
        <w:rPr>
          <w:rFonts w:ascii="BIZ UD明朝 Medium" w:eastAsia="BIZ UD明朝 Medium" w:hAnsi="BIZ UD明朝 Medium"/>
        </w:rPr>
      </w:pPr>
      <w:r w:rsidRPr="00E864F9">
        <w:rPr>
          <w:rFonts w:ascii="BIZ UD明朝 Medium" w:eastAsia="BIZ UD明朝 Medium" w:hAnsi="BIZ UD明朝 Medium"/>
          <w:lang w:eastAsia="ja-JP"/>
        </w:rPr>
        <w:t>港区高層住宅におけるＡＥＤ配付事業実施要綱第５条の規定に基づき、次のとおり申請します。（記載又は□に</w:t>
      </w:r>
      <w:r w:rsidRPr="00E864F9">
        <w:rPr>
          <w:rFonts w:ascii="Segoe UI Symbol" w:eastAsia="BIZ UD明朝 Medium" w:hAnsi="Segoe UI Symbol" w:cs="Segoe UI Symbol"/>
          <w:lang w:eastAsia="ja-JP"/>
        </w:rPr>
        <w:t>☑</w:t>
      </w:r>
      <w:r w:rsidRPr="00E864F9">
        <w:rPr>
          <w:rFonts w:ascii="BIZ UD明朝 Medium" w:eastAsia="BIZ UD明朝 Medium" w:hAnsi="BIZ UD明朝 Medium"/>
          <w:lang w:eastAsia="ja-JP"/>
        </w:rPr>
        <w:t>を入れてください。</w:t>
      </w:r>
      <w:r w:rsidRPr="00E864F9">
        <w:rPr>
          <w:rFonts w:ascii="BIZ UD明朝 Medium" w:eastAsia="BIZ UD明朝 Medium" w:hAnsi="BIZ UD明朝 Medium"/>
        </w:rPr>
        <w:t>）</w:t>
      </w:r>
    </w:p>
    <w:p w14:paraId="286FEC3C" w14:textId="77777777" w:rsidR="00C70AA8" w:rsidRPr="006D2AB7" w:rsidRDefault="0065630D" w:rsidP="00203AE1">
      <w:pPr>
        <w:spacing w:line="260" w:lineRule="exact"/>
        <w:rPr>
          <w:rFonts w:ascii="BIZ UD明朝 Medium" w:eastAsia="BIZ UD明朝 Medium" w:hAnsi="BIZ UD明朝 Medium"/>
          <w:sz w:val="24"/>
          <w:szCs w:val="28"/>
        </w:rPr>
      </w:pPr>
      <w:r w:rsidRPr="006D2AB7">
        <w:rPr>
          <w:rFonts w:ascii="BIZ UD明朝 Medium" w:eastAsia="BIZ UD明朝 Medium" w:hAnsi="BIZ UD明朝 Medium"/>
          <w:b/>
          <w:sz w:val="24"/>
          <w:szCs w:val="28"/>
        </w:rPr>
        <w:t>１　共同住宅の状況</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915"/>
        <w:gridCol w:w="3435"/>
      </w:tblGrid>
      <w:tr w:rsidR="00437779" w:rsidRPr="00E864F9" w14:paraId="46F9BB8E" w14:textId="77777777" w:rsidTr="003F16FE">
        <w:trPr>
          <w:trHeight w:val="776"/>
        </w:trPr>
        <w:tc>
          <w:tcPr>
            <w:tcW w:w="2547" w:type="dxa"/>
            <w:shd w:val="clear" w:color="auto" w:fill="D9D9D9" w:themeFill="background1" w:themeFillShade="D9"/>
            <w:vAlign w:val="center"/>
          </w:tcPr>
          <w:p w14:paraId="6ED0AAFA" w14:textId="77777777" w:rsidR="00203AE1" w:rsidRDefault="00203AE1" w:rsidP="00694BAC">
            <w:pPr>
              <w:spacing w:line="260" w:lineRule="exact"/>
              <w:rPr>
                <w:rFonts w:ascii="BIZ UD明朝 Medium" w:eastAsia="BIZ UD明朝 Medium" w:hAnsi="BIZ UD明朝 Medium"/>
                <w:lang w:eastAsia="ja-JP"/>
              </w:rPr>
            </w:pPr>
          </w:p>
          <w:p w14:paraId="68C67729" w14:textId="43C4C544" w:rsidR="00437779" w:rsidRPr="00E864F9" w:rsidRDefault="00437779" w:rsidP="00694BAC">
            <w:pPr>
              <w:spacing w:line="260" w:lineRule="exact"/>
              <w:rPr>
                <w:rFonts w:ascii="BIZ UD明朝 Medium" w:eastAsia="BIZ UD明朝 Medium" w:hAnsi="BIZ UD明朝 Medium"/>
              </w:rPr>
            </w:pPr>
            <w:proofErr w:type="spellStart"/>
            <w:r w:rsidRPr="00E864F9">
              <w:rPr>
                <w:rFonts w:ascii="BIZ UD明朝 Medium" w:eastAsia="BIZ UD明朝 Medium" w:hAnsi="BIZ UD明朝 Medium"/>
              </w:rPr>
              <w:t>区分</w:t>
            </w:r>
            <w:proofErr w:type="spellEnd"/>
          </w:p>
        </w:tc>
        <w:tc>
          <w:tcPr>
            <w:tcW w:w="2915" w:type="dxa"/>
            <w:tcBorders>
              <w:bottom w:val="single" w:sz="4" w:space="0" w:color="auto"/>
            </w:tcBorders>
            <w:vAlign w:val="center"/>
          </w:tcPr>
          <w:p w14:paraId="20D65708" w14:textId="0264A1DE" w:rsidR="00437779" w:rsidRPr="00E864F9" w:rsidRDefault="00437779" w:rsidP="00686DD8">
            <w:pPr>
              <w:spacing w:line="26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 分譲マンション（管理組合）</w:t>
            </w:r>
          </w:p>
        </w:tc>
        <w:tc>
          <w:tcPr>
            <w:tcW w:w="3435" w:type="dxa"/>
            <w:tcBorders>
              <w:bottom w:val="single" w:sz="4" w:space="0" w:color="auto"/>
            </w:tcBorders>
            <w:vAlign w:val="center"/>
          </w:tcPr>
          <w:p w14:paraId="59D5A067" w14:textId="45249263" w:rsidR="00437779" w:rsidRPr="00E864F9" w:rsidRDefault="00437779" w:rsidP="00686DD8">
            <w:pPr>
              <w:spacing w:line="26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 賃貸マンション（所有者・経営者）</w:t>
            </w:r>
          </w:p>
        </w:tc>
      </w:tr>
      <w:tr w:rsidR="00694BAC" w:rsidRPr="00E864F9" w14:paraId="44E859C3" w14:textId="77777777" w:rsidTr="003F16FE">
        <w:tc>
          <w:tcPr>
            <w:tcW w:w="2547" w:type="dxa"/>
            <w:shd w:val="clear" w:color="auto" w:fill="D9D9D9" w:themeFill="background1" w:themeFillShade="D9"/>
            <w:vAlign w:val="center"/>
          </w:tcPr>
          <w:p w14:paraId="759D0688" w14:textId="77777777" w:rsidR="00694BAC" w:rsidRPr="00E864F9" w:rsidRDefault="00694BAC" w:rsidP="00694BAC">
            <w:pPr>
              <w:spacing w:line="260" w:lineRule="exact"/>
              <w:rPr>
                <w:rFonts w:ascii="BIZ UD明朝 Medium" w:eastAsia="BIZ UD明朝 Medium" w:hAnsi="BIZ UD明朝 Medium"/>
              </w:rPr>
            </w:pPr>
            <w:proofErr w:type="spellStart"/>
            <w:r w:rsidRPr="00E864F9">
              <w:rPr>
                <w:rFonts w:ascii="BIZ UD明朝 Medium" w:eastAsia="BIZ UD明朝 Medium" w:hAnsi="BIZ UD明朝 Medium"/>
              </w:rPr>
              <w:t>階数</w:t>
            </w:r>
            <w:proofErr w:type="spellEnd"/>
          </w:p>
        </w:tc>
        <w:tc>
          <w:tcPr>
            <w:tcW w:w="6350" w:type="dxa"/>
            <w:gridSpan w:val="2"/>
            <w:tcBorders>
              <w:right w:val="single" w:sz="4" w:space="0" w:color="auto"/>
            </w:tcBorders>
            <w:vAlign w:val="center"/>
          </w:tcPr>
          <w:p w14:paraId="294B520A" w14:textId="6013C901" w:rsidR="00694BAC" w:rsidRPr="00E864F9" w:rsidRDefault="00694BAC" w:rsidP="00694BAC">
            <w:pPr>
              <w:spacing w:line="260" w:lineRule="exact"/>
              <w:jc w:val="center"/>
              <w:rPr>
                <w:rFonts w:ascii="BIZ UD明朝 Medium" w:eastAsia="BIZ UD明朝 Medium" w:hAnsi="BIZ UD明朝 Medium"/>
              </w:rPr>
            </w:pPr>
            <w:proofErr w:type="spellStart"/>
            <w:r w:rsidRPr="00E864F9">
              <w:rPr>
                <w:rFonts w:ascii="BIZ UD明朝 Medium" w:eastAsia="BIZ UD明朝 Medium" w:hAnsi="BIZ UD明朝 Medium"/>
              </w:rPr>
              <w:t>地上</w:t>
            </w:r>
            <w:proofErr w:type="spellEnd"/>
            <w:r w:rsidRPr="00E864F9">
              <w:rPr>
                <w:rFonts w:ascii="BIZ UD明朝 Medium" w:eastAsia="BIZ UD明朝 Medium" w:hAnsi="BIZ UD明朝 Medium"/>
              </w:rPr>
              <w:t xml:space="preserve">　　　階</w:t>
            </w:r>
            <w:r>
              <w:rPr>
                <w:rFonts w:ascii="BIZ UD明朝 Medium" w:eastAsia="BIZ UD明朝 Medium" w:hAnsi="BIZ UD明朝 Medium" w:hint="eastAsia"/>
                <w:lang w:eastAsia="ja-JP"/>
              </w:rPr>
              <w:t xml:space="preserve">　</w:t>
            </w:r>
            <w:proofErr w:type="spellStart"/>
            <w:r w:rsidRPr="00E864F9">
              <w:rPr>
                <w:rFonts w:ascii="BIZ UD明朝 Medium" w:eastAsia="BIZ UD明朝 Medium" w:hAnsi="BIZ UD明朝 Medium"/>
              </w:rPr>
              <w:t>地下</w:t>
            </w:r>
            <w:proofErr w:type="spellEnd"/>
            <w:r w:rsidRPr="00E864F9">
              <w:rPr>
                <w:rFonts w:ascii="BIZ UD明朝 Medium" w:eastAsia="BIZ UD明朝 Medium" w:hAnsi="BIZ UD明朝 Medium"/>
              </w:rPr>
              <w:t xml:space="preserve">　　　階</w:t>
            </w:r>
          </w:p>
        </w:tc>
      </w:tr>
      <w:tr w:rsidR="00694BAC" w:rsidRPr="00E864F9" w14:paraId="41C8FCFE" w14:textId="77777777" w:rsidTr="003F16FE">
        <w:tc>
          <w:tcPr>
            <w:tcW w:w="2547" w:type="dxa"/>
            <w:shd w:val="clear" w:color="auto" w:fill="D9D9D9" w:themeFill="background1" w:themeFillShade="D9"/>
            <w:vAlign w:val="center"/>
          </w:tcPr>
          <w:p w14:paraId="20C856AC" w14:textId="581C7791" w:rsidR="00694BAC" w:rsidRPr="00E864F9" w:rsidRDefault="00694BAC" w:rsidP="00694BAC">
            <w:pPr>
              <w:spacing w:line="26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住宅の用途に供する戸数</w:t>
            </w:r>
          </w:p>
        </w:tc>
        <w:tc>
          <w:tcPr>
            <w:tcW w:w="6350" w:type="dxa"/>
            <w:gridSpan w:val="2"/>
            <w:vAlign w:val="center"/>
          </w:tcPr>
          <w:p w14:paraId="001B8551" w14:textId="0AA1220E" w:rsidR="00694BAC" w:rsidRPr="00E864F9" w:rsidRDefault="00694BAC" w:rsidP="00694BAC">
            <w:pPr>
              <w:spacing w:line="260" w:lineRule="exact"/>
              <w:jc w:val="center"/>
              <w:rPr>
                <w:rFonts w:ascii="BIZ UD明朝 Medium" w:eastAsia="BIZ UD明朝 Medium" w:hAnsi="BIZ UD明朝 Medium"/>
              </w:rPr>
            </w:pPr>
            <w:r w:rsidRPr="00E864F9">
              <w:rPr>
                <w:rFonts w:ascii="BIZ UD明朝 Medium" w:eastAsia="BIZ UD明朝 Medium" w:hAnsi="BIZ UD明朝 Medium"/>
              </w:rPr>
              <w:t>戸</w:t>
            </w:r>
          </w:p>
        </w:tc>
      </w:tr>
      <w:tr w:rsidR="00694BAC" w:rsidRPr="00E864F9" w14:paraId="4F3D7B91" w14:textId="77777777" w:rsidTr="003F16FE">
        <w:tc>
          <w:tcPr>
            <w:tcW w:w="2547" w:type="dxa"/>
            <w:shd w:val="clear" w:color="auto" w:fill="D9D9D9" w:themeFill="background1" w:themeFillShade="D9"/>
            <w:vAlign w:val="center"/>
          </w:tcPr>
          <w:p w14:paraId="569E73B7" w14:textId="77777777" w:rsidR="00694BAC" w:rsidRPr="00E864F9" w:rsidRDefault="00694BAC" w:rsidP="00694BAC">
            <w:pPr>
              <w:spacing w:line="260" w:lineRule="exact"/>
              <w:rPr>
                <w:rFonts w:ascii="BIZ UD明朝 Medium" w:eastAsia="BIZ UD明朝 Medium" w:hAnsi="BIZ UD明朝 Medium"/>
              </w:rPr>
            </w:pPr>
            <w:proofErr w:type="spellStart"/>
            <w:r w:rsidRPr="00E864F9">
              <w:rPr>
                <w:rFonts w:ascii="BIZ UD明朝 Medium" w:eastAsia="BIZ UD明朝 Medium" w:hAnsi="BIZ UD明朝 Medium"/>
              </w:rPr>
              <w:t>所在地</w:t>
            </w:r>
            <w:proofErr w:type="spellEnd"/>
          </w:p>
        </w:tc>
        <w:tc>
          <w:tcPr>
            <w:tcW w:w="6350" w:type="dxa"/>
            <w:gridSpan w:val="2"/>
            <w:vAlign w:val="center"/>
          </w:tcPr>
          <w:p w14:paraId="7804F3FD" w14:textId="77777777" w:rsidR="003F16FE" w:rsidRDefault="00694BAC" w:rsidP="00694BAC">
            <w:pPr>
              <w:spacing w:line="260" w:lineRule="exact"/>
              <w:rPr>
                <w:rFonts w:ascii="BIZ UD明朝 Medium" w:eastAsia="BIZ UD明朝 Medium" w:hAnsi="BIZ UD明朝 Medium"/>
                <w:lang w:eastAsia="ja-JP"/>
              </w:rPr>
            </w:pPr>
            <w:r w:rsidRPr="00E864F9">
              <w:rPr>
                <w:rFonts w:ascii="BIZ UD明朝 Medium" w:eastAsia="BIZ UD明朝 Medium" w:hAnsi="BIZ UD明朝 Medium"/>
              </w:rPr>
              <w:t xml:space="preserve">〒　　　　</w:t>
            </w:r>
            <w:r>
              <w:rPr>
                <w:rFonts w:ascii="BIZ UD明朝 Medium" w:eastAsia="BIZ UD明朝 Medium" w:hAnsi="BIZ UD明朝 Medium" w:hint="eastAsia"/>
                <w:lang w:eastAsia="ja-JP"/>
              </w:rPr>
              <w:t xml:space="preserve">　　</w:t>
            </w:r>
          </w:p>
          <w:p w14:paraId="3D487625" w14:textId="795F79D1" w:rsidR="00694BAC" w:rsidRPr="00E864F9" w:rsidRDefault="00694BAC" w:rsidP="003F16FE">
            <w:pPr>
              <w:spacing w:line="260" w:lineRule="exact"/>
              <w:rPr>
                <w:rFonts w:ascii="BIZ UD明朝 Medium" w:eastAsia="BIZ UD明朝 Medium" w:hAnsi="BIZ UD明朝 Medium"/>
              </w:rPr>
            </w:pPr>
            <w:proofErr w:type="spellStart"/>
            <w:r w:rsidRPr="00E864F9">
              <w:rPr>
                <w:rFonts w:ascii="BIZ UD明朝 Medium" w:eastAsia="BIZ UD明朝 Medium" w:hAnsi="BIZ UD明朝 Medium"/>
              </w:rPr>
              <w:t>港区</w:t>
            </w:r>
            <w:proofErr w:type="spellEnd"/>
            <w:r w:rsidRPr="00E864F9">
              <w:rPr>
                <w:rFonts w:ascii="BIZ UD明朝 Medium" w:eastAsia="BIZ UD明朝 Medium" w:hAnsi="BIZ UD明朝 Medium"/>
              </w:rPr>
              <w:t xml:space="preserve">　　　　　　　　　　　　　　　　　　　　　　　　　　　　　</w:t>
            </w:r>
          </w:p>
        </w:tc>
      </w:tr>
    </w:tbl>
    <w:p w14:paraId="438C2389" w14:textId="77777777" w:rsidR="00C70AA8" w:rsidRPr="006D2AB7" w:rsidRDefault="0065630D">
      <w:pPr>
        <w:rPr>
          <w:rFonts w:ascii="BIZ UD明朝 Medium" w:eastAsia="BIZ UD明朝 Medium" w:hAnsi="BIZ UD明朝 Medium"/>
          <w:sz w:val="24"/>
          <w:szCs w:val="28"/>
        </w:rPr>
      </w:pPr>
      <w:r w:rsidRPr="006D2AB7">
        <w:rPr>
          <w:rFonts w:ascii="BIZ UD明朝 Medium" w:eastAsia="BIZ UD明朝 Medium" w:hAnsi="BIZ UD明朝 Medium"/>
          <w:b/>
          <w:sz w:val="24"/>
          <w:szCs w:val="28"/>
        </w:rPr>
        <w:t xml:space="preserve">２　</w:t>
      </w:r>
      <w:proofErr w:type="spellStart"/>
      <w:r w:rsidRPr="006D2AB7">
        <w:rPr>
          <w:rFonts w:ascii="BIZ UD明朝 Medium" w:eastAsia="BIZ UD明朝 Medium" w:hAnsi="BIZ UD明朝 Medium"/>
          <w:b/>
          <w:sz w:val="24"/>
          <w:szCs w:val="28"/>
        </w:rPr>
        <w:t>申請内容</w:t>
      </w:r>
      <w:proofErr w:type="spellEnd"/>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7031"/>
      </w:tblGrid>
      <w:tr w:rsidR="00C70AA8" w:rsidRPr="00E864F9" w14:paraId="0CBEB683" w14:textId="77777777" w:rsidTr="006F4B79">
        <w:tc>
          <w:tcPr>
            <w:tcW w:w="1866" w:type="dxa"/>
            <w:shd w:val="clear" w:color="auto" w:fill="D9D9D9" w:themeFill="background1" w:themeFillShade="D9"/>
            <w:vAlign w:val="center"/>
          </w:tcPr>
          <w:p w14:paraId="723C1263" w14:textId="77777777" w:rsidR="00C70AA8" w:rsidRPr="00E864F9" w:rsidRDefault="0065630D" w:rsidP="006F4B79">
            <w:pPr>
              <w:spacing w:line="260" w:lineRule="exact"/>
              <w:rPr>
                <w:rFonts w:ascii="BIZ UD明朝 Medium" w:eastAsia="BIZ UD明朝 Medium" w:hAnsi="BIZ UD明朝 Medium"/>
              </w:rPr>
            </w:pPr>
            <w:proofErr w:type="spellStart"/>
            <w:r w:rsidRPr="00E864F9">
              <w:rPr>
                <w:rFonts w:ascii="BIZ UD明朝 Medium" w:eastAsia="BIZ UD明朝 Medium" w:hAnsi="BIZ UD明朝 Medium"/>
              </w:rPr>
              <w:t>申請台数</w:t>
            </w:r>
            <w:proofErr w:type="spellEnd"/>
          </w:p>
        </w:tc>
        <w:tc>
          <w:tcPr>
            <w:tcW w:w="7031" w:type="dxa"/>
            <w:vAlign w:val="center"/>
          </w:tcPr>
          <w:p w14:paraId="5139413C" w14:textId="462E77F8" w:rsidR="00694BAC" w:rsidRDefault="0065630D" w:rsidP="006F4B79">
            <w:pPr>
              <w:spacing w:line="26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ＡＥＤ　　　　　台</w:t>
            </w:r>
            <w:r w:rsidR="006F4B79">
              <w:rPr>
                <w:rFonts w:ascii="BIZ UD明朝 Medium" w:eastAsia="BIZ UD明朝 Medium" w:hAnsi="BIZ UD明朝 Medium" w:hint="eastAsia"/>
                <w:lang w:eastAsia="ja-JP"/>
              </w:rPr>
              <w:t>（収納ボックスを希望する□）</w:t>
            </w:r>
          </w:p>
          <w:p w14:paraId="75C8CAD8" w14:textId="1393374D" w:rsidR="006F4B79" w:rsidRPr="006F4B79" w:rsidRDefault="006F4B79" w:rsidP="006F4B79">
            <w:pPr>
              <w:spacing w:line="260" w:lineRule="exact"/>
              <w:rPr>
                <w:rFonts w:ascii="BIZ UD明朝 Medium" w:eastAsia="BIZ UD明朝 Medium" w:hAnsi="BIZ UD明朝 Medium"/>
                <w:lang w:eastAsia="ja-JP"/>
              </w:rPr>
            </w:pPr>
            <w:r>
              <w:rPr>
                <w:rFonts w:ascii="BIZ UD明朝 Medium" w:eastAsia="BIZ UD明朝 Medium" w:hAnsi="BIZ UD明朝 Medium" w:hint="eastAsia"/>
                <w:lang w:eastAsia="ja-JP"/>
              </w:rPr>
              <w:t>当該共同住宅における</w:t>
            </w:r>
            <w:r w:rsidRPr="006F4B79">
              <w:rPr>
                <w:rFonts w:ascii="BIZ UD明朝 Medium" w:eastAsia="BIZ UD明朝 Medium" w:hAnsi="BIZ UD明朝 Medium"/>
                <w:lang w:eastAsia="ja-JP"/>
              </w:rPr>
              <w:t>既設ＡＥＤ：□ あり（</w:t>
            </w:r>
            <w:r>
              <w:rPr>
                <w:rFonts w:ascii="BIZ UD明朝 Medium" w:eastAsia="BIZ UD明朝 Medium" w:hAnsi="BIZ UD明朝 Medium" w:hint="eastAsia"/>
                <w:lang w:eastAsia="ja-JP"/>
              </w:rPr>
              <w:t xml:space="preserve">　　</w:t>
            </w:r>
            <w:r w:rsidRPr="006F4B79">
              <w:rPr>
                <w:rFonts w:ascii="BIZ UD明朝 Medium" w:eastAsia="BIZ UD明朝 Medium" w:hAnsi="BIZ UD明朝 Medium"/>
                <w:lang w:eastAsia="ja-JP"/>
              </w:rPr>
              <w:t xml:space="preserve">　台）／□ なし</w:t>
            </w:r>
          </w:p>
          <w:p w14:paraId="059A5515" w14:textId="79846706" w:rsidR="00C70AA8" w:rsidRPr="00E864F9" w:rsidRDefault="0065630D" w:rsidP="006F4B79">
            <w:pPr>
              <w:spacing w:line="26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（※配付台数の上限は要領第４条に基づき</w:t>
            </w:r>
            <w:r w:rsidR="00D25E0B">
              <w:rPr>
                <w:rFonts w:ascii="BIZ UD明朝 Medium" w:eastAsia="BIZ UD明朝 Medium" w:hAnsi="BIZ UD明朝 Medium" w:hint="eastAsia"/>
                <w:lang w:eastAsia="ja-JP"/>
              </w:rPr>
              <w:t>、区において</w:t>
            </w:r>
            <w:r w:rsidRPr="00E864F9">
              <w:rPr>
                <w:rFonts w:ascii="BIZ UD明朝 Medium" w:eastAsia="BIZ UD明朝 Medium" w:hAnsi="BIZ UD明朝 Medium"/>
                <w:lang w:eastAsia="ja-JP"/>
              </w:rPr>
              <w:t>確認します）</w:t>
            </w:r>
          </w:p>
        </w:tc>
      </w:tr>
      <w:tr w:rsidR="00C70AA8" w:rsidRPr="00E864F9" w14:paraId="213DEC66" w14:textId="77777777" w:rsidTr="006F4B79">
        <w:tc>
          <w:tcPr>
            <w:tcW w:w="1866" w:type="dxa"/>
            <w:shd w:val="clear" w:color="auto" w:fill="D9D9D9" w:themeFill="background1" w:themeFillShade="D9"/>
            <w:vAlign w:val="center"/>
          </w:tcPr>
          <w:p w14:paraId="0B6C75B1" w14:textId="77777777" w:rsidR="00C70AA8" w:rsidRPr="00E864F9" w:rsidRDefault="0065630D" w:rsidP="006F4B79">
            <w:pPr>
              <w:spacing w:line="260" w:lineRule="exact"/>
              <w:rPr>
                <w:rFonts w:ascii="BIZ UD明朝 Medium" w:eastAsia="BIZ UD明朝 Medium" w:hAnsi="BIZ UD明朝 Medium"/>
              </w:rPr>
            </w:pPr>
            <w:proofErr w:type="spellStart"/>
            <w:r w:rsidRPr="00E864F9">
              <w:rPr>
                <w:rFonts w:ascii="BIZ UD明朝 Medium" w:eastAsia="BIZ UD明朝 Medium" w:hAnsi="BIZ UD明朝 Medium"/>
              </w:rPr>
              <w:t>設置予定場所</w:t>
            </w:r>
            <w:proofErr w:type="spellEnd"/>
          </w:p>
        </w:tc>
        <w:tc>
          <w:tcPr>
            <w:tcW w:w="7031" w:type="dxa"/>
            <w:vAlign w:val="center"/>
          </w:tcPr>
          <w:p w14:paraId="225C1955" w14:textId="32C1F843" w:rsidR="006F4B79" w:rsidRDefault="0065630D" w:rsidP="006F4B79">
            <w:pPr>
              <w:spacing w:line="26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（例：</w:t>
            </w:r>
            <w:r w:rsidR="006F4B79">
              <w:rPr>
                <w:rFonts w:ascii="BIZ UD明朝 Medium" w:eastAsia="BIZ UD明朝 Medium" w:hAnsi="BIZ UD明朝 Medium" w:hint="eastAsia"/>
                <w:lang w:eastAsia="ja-JP"/>
              </w:rPr>
              <w:t>1階</w:t>
            </w:r>
            <w:r w:rsidRPr="00E864F9">
              <w:rPr>
                <w:rFonts w:ascii="BIZ UD明朝 Medium" w:eastAsia="BIZ UD明朝 Medium" w:hAnsi="BIZ UD明朝 Medium"/>
                <w:lang w:eastAsia="ja-JP"/>
              </w:rPr>
              <w:t>エントランスホール、</w:t>
            </w:r>
            <w:r w:rsidR="00060DC9">
              <w:rPr>
                <w:rFonts w:ascii="BIZ UD明朝 Medium" w:eastAsia="BIZ UD明朝 Medium" w:hAnsi="BIZ UD明朝 Medium" w:hint="eastAsia"/>
                <w:lang w:eastAsia="ja-JP"/>
              </w:rPr>
              <w:t>７</w:t>
            </w:r>
            <w:r w:rsidR="006F4B79">
              <w:rPr>
                <w:rFonts w:ascii="BIZ UD明朝 Medium" w:eastAsia="BIZ UD明朝 Medium" w:hAnsi="BIZ UD明朝 Medium" w:hint="eastAsia"/>
                <w:lang w:eastAsia="ja-JP"/>
              </w:rPr>
              <w:t>階</w:t>
            </w:r>
            <w:r w:rsidR="00060DC9">
              <w:rPr>
                <w:rFonts w:ascii="BIZ UD明朝 Medium" w:eastAsia="BIZ UD明朝 Medium" w:hAnsi="BIZ UD明朝 Medium" w:hint="eastAsia"/>
                <w:lang w:eastAsia="ja-JP"/>
              </w:rPr>
              <w:t xml:space="preserve">中央階段踊り場　</w:t>
            </w:r>
            <w:r w:rsidRPr="00E864F9">
              <w:rPr>
                <w:rFonts w:ascii="BIZ UD明朝 Medium" w:eastAsia="BIZ UD明朝 Medium" w:hAnsi="BIZ UD明朝 Medium"/>
                <w:lang w:eastAsia="ja-JP"/>
              </w:rPr>
              <w:t xml:space="preserve">等）　</w:t>
            </w:r>
          </w:p>
          <w:p w14:paraId="5AEBC052" w14:textId="5E9E80F5" w:rsidR="00C70AA8" w:rsidRPr="00E864F9" w:rsidRDefault="006F4B79" w:rsidP="006F4B79">
            <w:pPr>
              <w:spacing w:line="260" w:lineRule="exact"/>
              <w:rPr>
                <w:rFonts w:ascii="BIZ UD明朝 Medium" w:eastAsia="BIZ UD明朝 Medium" w:hAnsi="BIZ UD明朝 Medium"/>
                <w:lang w:eastAsia="ja-JP"/>
              </w:rPr>
            </w:pPr>
            <w:r>
              <w:rPr>
                <w:rFonts w:ascii="BIZ UD明朝 Medium" w:eastAsia="BIZ UD明朝 Medium" w:hAnsi="BIZ UD明朝 Medium" w:hint="eastAsia"/>
                <w:lang w:eastAsia="ja-JP"/>
              </w:rPr>
              <w:t xml:space="preserve">　　　　階</w:t>
            </w:r>
          </w:p>
        </w:tc>
      </w:tr>
    </w:tbl>
    <w:p w14:paraId="3A0314A4" w14:textId="4029FB0B" w:rsidR="00203AE1" w:rsidRPr="006D2AB7" w:rsidRDefault="00203AE1" w:rsidP="00203AE1">
      <w:pPr>
        <w:spacing w:line="260" w:lineRule="exact"/>
        <w:rPr>
          <w:rFonts w:ascii="BIZ UD明朝 Medium" w:eastAsia="BIZ UD明朝 Medium" w:hAnsi="BIZ UD明朝 Medium"/>
          <w:sz w:val="24"/>
          <w:szCs w:val="28"/>
        </w:rPr>
      </w:pPr>
      <w:r w:rsidRPr="006D2AB7">
        <w:rPr>
          <w:rFonts w:ascii="BIZ UD明朝 Medium" w:eastAsia="BIZ UD明朝 Medium" w:hAnsi="BIZ UD明朝 Medium" w:hint="eastAsia"/>
          <w:b/>
          <w:sz w:val="24"/>
          <w:szCs w:val="28"/>
          <w:lang w:eastAsia="ja-JP"/>
        </w:rPr>
        <w:t>３</w:t>
      </w:r>
      <w:r w:rsidRPr="006D2AB7">
        <w:rPr>
          <w:rFonts w:ascii="BIZ UD明朝 Medium" w:eastAsia="BIZ UD明朝 Medium" w:hAnsi="BIZ UD明朝 Medium"/>
          <w:b/>
          <w:sz w:val="24"/>
          <w:szCs w:val="28"/>
        </w:rPr>
        <w:t xml:space="preserve">　</w:t>
      </w:r>
      <w:proofErr w:type="spellStart"/>
      <w:r w:rsidRPr="006D2AB7">
        <w:rPr>
          <w:rFonts w:ascii="BIZ UD明朝 Medium" w:eastAsia="BIZ UD明朝 Medium" w:hAnsi="BIZ UD明朝 Medium"/>
          <w:b/>
          <w:sz w:val="24"/>
          <w:szCs w:val="28"/>
        </w:rPr>
        <w:t>連絡担当者</w:t>
      </w:r>
      <w:proofErr w:type="spellEnd"/>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934"/>
      </w:tblGrid>
      <w:tr w:rsidR="00203AE1" w:rsidRPr="00E864F9" w14:paraId="04328530" w14:textId="77777777" w:rsidTr="00686DD8">
        <w:tc>
          <w:tcPr>
            <w:tcW w:w="992" w:type="dxa"/>
            <w:shd w:val="clear" w:color="auto" w:fill="D9D9D9" w:themeFill="background1" w:themeFillShade="D9"/>
            <w:vAlign w:val="center"/>
          </w:tcPr>
          <w:p w14:paraId="233B988B" w14:textId="77777777" w:rsidR="00203AE1" w:rsidRPr="00E864F9" w:rsidRDefault="00203AE1" w:rsidP="00093806">
            <w:pPr>
              <w:spacing w:line="260" w:lineRule="exact"/>
              <w:rPr>
                <w:rFonts w:ascii="BIZ UD明朝 Medium" w:eastAsia="BIZ UD明朝 Medium" w:hAnsi="BIZ UD明朝 Medium"/>
              </w:rPr>
            </w:pPr>
            <w:proofErr w:type="spellStart"/>
            <w:r w:rsidRPr="00E864F9">
              <w:rPr>
                <w:rFonts w:ascii="BIZ UD明朝 Medium" w:eastAsia="BIZ UD明朝 Medium" w:hAnsi="BIZ UD明朝 Medium"/>
              </w:rPr>
              <w:t>氏名</w:t>
            </w:r>
            <w:proofErr w:type="spellEnd"/>
          </w:p>
        </w:tc>
        <w:tc>
          <w:tcPr>
            <w:tcW w:w="7934" w:type="dxa"/>
            <w:vAlign w:val="center"/>
          </w:tcPr>
          <w:p w14:paraId="4057D27B" w14:textId="77777777" w:rsidR="00203AE1" w:rsidRPr="00E864F9" w:rsidRDefault="00203AE1" w:rsidP="00093806">
            <w:pPr>
              <w:spacing w:line="260" w:lineRule="exact"/>
              <w:rPr>
                <w:rFonts w:ascii="BIZ UD明朝 Medium" w:eastAsia="BIZ UD明朝 Medium" w:hAnsi="BIZ UD明朝 Medium"/>
                <w:lang w:eastAsia="ja-JP"/>
              </w:rPr>
            </w:pPr>
            <w:r w:rsidRPr="00E864F9">
              <w:rPr>
                <w:rFonts w:ascii="BIZ UD明朝 Medium" w:eastAsia="BIZ UD明朝 Medium" w:hAnsi="BIZ UD明朝 Medium"/>
              </w:rPr>
              <w:t xml:space="preserve">　　　　　　　　　　　　　　　　　　　　　　　　　　　　　　　</w:t>
            </w:r>
          </w:p>
        </w:tc>
      </w:tr>
      <w:tr w:rsidR="00203AE1" w:rsidRPr="00E864F9" w14:paraId="2F050420" w14:textId="77777777" w:rsidTr="00686DD8">
        <w:tc>
          <w:tcPr>
            <w:tcW w:w="992" w:type="dxa"/>
            <w:shd w:val="clear" w:color="auto" w:fill="D9D9D9" w:themeFill="background1" w:themeFillShade="D9"/>
            <w:vAlign w:val="center"/>
          </w:tcPr>
          <w:p w14:paraId="212C4760" w14:textId="77777777" w:rsidR="00203AE1" w:rsidRPr="00E864F9" w:rsidRDefault="00203AE1" w:rsidP="00093806">
            <w:pPr>
              <w:spacing w:line="260" w:lineRule="exact"/>
              <w:rPr>
                <w:rFonts w:ascii="BIZ UD明朝 Medium" w:eastAsia="BIZ UD明朝 Medium" w:hAnsi="BIZ UD明朝 Medium"/>
                <w:lang w:eastAsia="ja-JP"/>
              </w:rPr>
            </w:pPr>
            <w:proofErr w:type="spellStart"/>
            <w:r w:rsidRPr="00E864F9">
              <w:rPr>
                <w:rFonts w:ascii="BIZ UD明朝 Medium" w:eastAsia="BIZ UD明朝 Medium" w:hAnsi="BIZ UD明朝 Medium"/>
              </w:rPr>
              <w:t>住所</w:t>
            </w:r>
            <w:proofErr w:type="spellEnd"/>
          </w:p>
        </w:tc>
        <w:tc>
          <w:tcPr>
            <w:tcW w:w="7934" w:type="dxa"/>
            <w:vAlign w:val="center"/>
          </w:tcPr>
          <w:p w14:paraId="3ABAE58C" w14:textId="77777777" w:rsidR="00203AE1" w:rsidRPr="00E864F9" w:rsidRDefault="00203AE1" w:rsidP="00093806">
            <w:pPr>
              <w:spacing w:line="260" w:lineRule="exact"/>
              <w:rPr>
                <w:rFonts w:ascii="BIZ UD明朝 Medium" w:eastAsia="BIZ UD明朝 Medium" w:hAnsi="BIZ UD明朝 Medium"/>
              </w:rPr>
            </w:pPr>
            <w:r w:rsidRPr="00E864F9">
              <w:rPr>
                <w:rFonts w:ascii="BIZ UD明朝 Medium" w:eastAsia="BIZ UD明朝 Medium" w:hAnsi="BIZ UD明朝 Medium"/>
              </w:rPr>
              <w:t xml:space="preserve">〒　　　　　　　　　　　　　　　　　　　　　　　　　　　　　　　　　　　　　　</w:t>
            </w:r>
          </w:p>
        </w:tc>
      </w:tr>
      <w:tr w:rsidR="00203AE1" w:rsidRPr="00E864F9" w14:paraId="55675016" w14:textId="77777777" w:rsidTr="00686DD8">
        <w:tc>
          <w:tcPr>
            <w:tcW w:w="992" w:type="dxa"/>
            <w:shd w:val="clear" w:color="auto" w:fill="D9D9D9" w:themeFill="background1" w:themeFillShade="D9"/>
            <w:vAlign w:val="center"/>
          </w:tcPr>
          <w:p w14:paraId="6E7C186A" w14:textId="77777777" w:rsidR="00203AE1" w:rsidRPr="00E864F9" w:rsidRDefault="00203AE1" w:rsidP="00093806">
            <w:pPr>
              <w:spacing w:line="260" w:lineRule="exact"/>
              <w:rPr>
                <w:rFonts w:ascii="BIZ UD明朝 Medium" w:eastAsia="BIZ UD明朝 Medium" w:hAnsi="BIZ UD明朝 Medium"/>
                <w:lang w:eastAsia="ja-JP"/>
              </w:rPr>
            </w:pPr>
            <w:r>
              <w:rPr>
                <w:rFonts w:ascii="BIZ UD明朝 Medium" w:eastAsia="BIZ UD明朝 Medium" w:hAnsi="BIZ UD明朝 Medium" w:hint="eastAsia"/>
                <w:lang w:eastAsia="ja-JP"/>
              </w:rPr>
              <w:t>連絡先</w:t>
            </w:r>
          </w:p>
        </w:tc>
        <w:tc>
          <w:tcPr>
            <w:tcW w:w="7934" w:type="dxa"/>
            <w:vAlign w:val="center"/>
          </w:tcPr>
          <w:p w14:paraId="7F009BD6" w14:textId="2AF773DC" w:rsidR="00203AE1" w:rsidRPr="00E864F9" w:rsidRDefault="00203AE1" w:rsidP="00686DD8">
            <w:pPr>
              <w:spacing w:line="260" w:lineRule="exact"/>
              <w:rPr>
                <w:rFonts w:ascii="BIZ UD明朝 Medium" w:eastAsia="BIZ UD明朝 Medium" w:hAnsi="BIZ UD明朝 Medium"/>
                <w:lang w:eastAsia="ja-JP"/>
              </w:rPr>
            </w:pPr>
            <w:r>
              <w:rPr>
                <w:rFonts w:ascii="BIZ UD明朝 Medium" w:eastAsia="BIZ UD明朝 Medium" w:hAnsi="BIZ UD明朝 Medium" w:hint="eastAsia"/>
                <w:lang w:eastAsia="ja-JP"/>
              </w:rPr>
              <w:t>電　話　　　(　　　)</w:t>
            </w:r>
            <w:r w:rsidR="00686DD8">
              <w:rPr>
                <w:rFonts w:ascii="BIZ UD明朝 Medium" w:eastAsia="BIZ UD明朝 Medium" w:hAnsi="BIZ UD明朝 Medium" w:hint="eastAsia"/>
                <w:lang w:eastAsia="ja-JP"/>
              </w:rPr>
              <w:t xml:space="preserve">　　　　メール</w:t>
            </w:r>
          </w:p>
        </w:tc>
      </w:tr>
    </w:tbl>
    <w:p w14:paraId="17495B4E" w14:textId="4964D953" w:rsidR="00203AE1" w:rsidRPr="0065630D" w:rsidRDefault="00CB13BC" w:rsidP="00203AE1">
      <w:pPr>
        <w:rPr>
          <w:rFonts w:ascii="BIZ UD明朝 Medium" w:eastAsia="BIZ UD明朝 Medium" w:hAnsi="BIZ UD明朝 Medium"/>
          <w:b/>
          <w:sz w:val="24"/>
          <w:szCs w:val="24"/>
          <w:lang w:eastAsia="ja-JP"/>
        </w:rPr>
      </w:pPr>
      <w:r>
        <w:rPr>
          <w:rFonts w:ascii="BIZ UD明朝 Medium" w:eastAsia="BIZ UD明朝 Medium" w:hAnsi="BIZ UD明朝 Medium"/>
          <w:b/>
          <w:lang w:eastAsia="ja-JP"/>
        </w:rPr>
        <w:br w:type="page"/>
      </w:r>
      <w:r w:rsidR="00203AE1" w:rsidRPr="0065630D">
        <w:rPr>
          <w:rFonts w:ascii="BIZ UD明朝 Medium" w:eastAsia="BIZ UD明朝 Medium" w:hAnsi="BIZ UD明朝 Medium" w:hint="eastAsia"/>
          <w:b/>
          <w:sz w:val="24"/>
          <w:szCs w:val="24"/>
          <w:lang w:eastAsia="ja-JP"/>
        </w:rPr>
        <w:lastRenderedPageBreak/>
        <w:t xml:space="preserve">４　</w:t>
      </w:r>
      <w:r w:rsidR="00203AE1" w:rsidRPr="0065630D">
        <w:rPr>
          <w:rFonts w:ascii="BIZ UD明朝 Medium" w:eastAsia="BIZ UD明朝 Medium" w:hAnsi="BIZ UD明朝 Medium"/>
          <w:b/>
          <w:sz w:val="24"/>
          <w:szCs w:val="24"/>
          <w:lang w:eastAsia="ja-JP"/>
        </w:rPr>
        <w:t xml:space="preserve">管理組合・所有者等　</w:t>
      </w:r>
      <w:r w:rsidR="00203AE1" w:rsidRPr="0065630D">
        <w:rPr>
          <w:rFonts w:ascii="BIZ UD明朝 Medium" w:eastAsia="BIZ UD明朝 Medium" w:hAnsi="BIZ UD明朝 Medium" w:hint="eastAsia"/>
          <w:b/>
          <w:sz w:val="24"/>
          <w:szCs w:val="24"/>
          <w:lang w:eastAsia="ja-JP"/>
        </w:rPr>
        <w:t>確認</w:t>
      </w:r>
      <w:r w:rsidR="00203AE1" w:rsidRPr="0065630D">
        <w:rPr>
          <w:rFonts w:ascii="BIZ UD明朝 Medium" w:eastAsia="BIZ UD明朝 Medium" w:hAnsi="BIZ UD明朝 Medium"/>
          <w:b/>
          <w:sz w:val="24"/>
          <w:szCs w:val="24"/>
          <w:lang w:eastAsia="ja-JP"/>
        </w:rPr>
        <w:t>欄</w:t>
      </w:r>
    </w:p>
    <w:p w14:paraId="07670C23" w14:textId="320B8BE2" w:rsidR="00203AE1" w:rsidRPr="0065630D" w:rsidRDefault="00203AE1" w:rsidP="00203AE1">
      <w:pPr>
        <w:ind w:firstLineChars="100" w:firstLine="220"/>
        <w:rPr>
          <w:rFonts w:ascii="BIZ UD明朝 Medium" w:eastAsia="BIZ UD明朝 Medium" w:hAnsi="BIZ UD明朝 Medium"/>
          <w:b/>
          <w:sz w:val="22"/>
          <w:szCs w:val="24"/>
          <w:lang w:eastAsia="ja-JP"/>
        </w:rPr>
      </w:pPr>
      <w:r w:rsidRPr="0065630D">
        <w:rPr>
          <w:rFonts w:ascii="BIZ UD明朝 Medium" w:eastAsia="BIZ UD明朝 Medium" w:hAnsi="BIZ UD明朝 Medium" w:hint="eastAsia"/>
          <w:sz w:val="22"/>
          <w:szCs w:val="24"/>
          <w:lang w:eastAsia="ja-JP"/>
        </w:rPr>
        <w:t xml:space="preserve">□ </w:t>
      </w:r>
      <w:r w:rsidRPr="0063145E">
        <w:rPr>
          <w:rFonts w:ascii="BIZ UD明朝 Medium" w:eastAsia="BIZ UD明朝 Medium" w:hAnsi="BIZ UD明朝 Medium"/>
          <w:sz w:val="22"/>
          <w:szCs w:val="24"/>
          <w:lang w:eastAsia="ja-JP"/>
        </w:rPr>
        <w:t>本申請は、当該共同住宅の管理組合（又は所有者）として提出するものです。</w:t>
      </w:r>
    </w:p>
    <w:p w14:paraId="0E935A51" w14:textId="7DCF9E37" w:rsidR="00C70AA8" w:rsidRPr="0065630D" w:rsidRDefault="00203AE1">
      <w:pPr>
        <w:rPr>
          <w:rFonts w:ascii="BIZ UD明朝 Medium" w:eastAsia="BIZ UD明朝 Medium" w:hAnsi="BIZ UD明朝 Medium"/>
          <w:sz w:val="24"/>
          <w:szCs w:val="28"/>
          <w:lang w:eastAsia="ja-JP"/>
        </w:rPr>
      </w:pPr>
      <w:r w:rsidRPr="0065630D">
        <w:rPr>
          <w:rFonts w:ascii="BIZ UD明朝 Medium" w:eastAsia="BIZ UD明朝 Medium" w:hAnsi="BIZ UD明朝 Medium" w:hint="eastAsia"/>
          <w:b/>
          <w:sz w:val="24"/>
          <w:szCs w:val="28"/>
          <w:lang w:eastAsia="ja-JP"/>
        </w:rPr>
        <w:t>５</w:t>
      </w:r>
      <w:r w:rsidR="0065630D" w:rsidRPr="0065630D">
        <w:rPr>
          <w:rFonts w:ascii="BIZ UD明朝 Medium" w:eastAsia="BIZ UD明朝 Medium" w:hAnsi="BIZ UD明朝 Medium"/>
          <w:b/>
          <w:sz w:val="24"/>
          <w:szCs w:val="28"/>
          <w:lang w:eastAsia="ja-JP"/>
        </w:rPr>
        <w:t xml:space="preserve">　救命講習等の実施計画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6785"/>
      </w:tblGrid>
      <w:tr w:rsidR="00C70AA8" w:rsidRPr="00E864F9" w14:paraId="30B29693" w14:textId="77777777" w:rsidTr="00C4291A">
        <w:trPr>
          <w:trHeight w:val="617"/>
        </w:trPr>
        <w:tc>
          <w:tcPr>
            <w:tcW w:w="1866" w:type="dxa"/>
            <w:shd w:val="clear" w:color="auto" w:fill="D9D9D9" w:themeFill="background1" w:themeFillShade="D9"/>
            <w:vAlign w:val="center"/>
          </w:tcPr>
          <w:p w14:paraId="45FC8C9C" w14:textId="77777777" w:rsidR="00C70AA8" w:rsidRPr="00E864F9" w:rsidRDefault="0065630D" w:rsidP="000C137B">
            <w:pPr>
              <w:spacing w:line="260" w:lineRule="exact"/>
              <w:rPr>
                <w:rFonts w:ascii="BIZ UD明朝 Medium" w:eastAsia="BIZ UD明朝 Medium" w:hAnsi="BIZ UD明朝 Medium"/>
              </w:rPr>
            </w:pPr>
            <w:proofErr w:type="spellStart"/>
            <w:r w:rsidRPr="00E864F9">
              <w:rPr>
                <w:rFonts w:ascii="BIZ UD明朝 Medium" w:eastAsia="BIZ UD明朝 Medium" w:hAnsi="BIZ UD明朝 Medium"/>
              </w:rPr>
              <w:t>実施予定日</w:t>
            </w:r>
            <w:proofErr w:type="spellEnd"/>
          </w:p>
        </w:tc>
        <w:tc>
          <w:tcPr>
            <w:tcW w:w="6889" w:type="dxa"/>
            <w:vAlign w:val="center"/>
          </w:tcPr>
          <w:p w14:paraId="04AB0A30" w14:textId="119A9C48" w:rsidR="00C70AA8" w:rsidRPr="00805167" w:rsidRDefault="0065630D" w:rsidP="006D2AB7">
            <w:pPr>
              <w:spacing w:line="260" w:lineRule="exact"/>
              <w:ind w:firstLineChars="200" w:firstLine="480"/>
              <w:rPr>
                <w:rFonts w:ascii="BIZ UD明朝 Medium" w:eastAsia="BIZ UD明朝 Medium" w:hAnsi="BIZ UD明朝 Medium"/>
                <w:sz w:val="24"/>
                <w:szCs w:val="28"/>
                <w:lang w:eastAsia="ja-JP"/>
              </w:rPr>
            </w:pPr>
            <w:r w:rsidRPr="00805167">
              <w:rPr>
                <w:rFonts w:ascii="BIZ UD明朝 Medium" w:eastAsia="BIZ UD明朝 Medium" w:hAnsi="BIZ UD明朝 Medium"/>
                <w:sz w:val="24"/>
                <w:szCs w:val="28"/>
              </w:rPr>
              <w:t xml:space="preserve">　　年　　月　　日</w:t>
            </w:r>
          </w:p>
        </w:tc>
      </w:tr>
      <w:tr w:rsidR="00C70AA8" w:rsidRPr="00E864F9" w14:paraId="1F3C288D" w14:textId="77777777" w:rsidTr="00C4291A">
        <w:tc>
          <w:tcPr>
            <w:tcW w:w="1866" w:type="dxa"/>
            <w:shd w:val="clear" w:color="auto" w:fill="D9D9D9" w:themeFill="background1" w:themeFillShade="D9"/>
            <w:vAlign w:val="center"/>
          </w:tcPr>
          <w:p w14:paraId="4E4755A6" w14:textId="77777777" w:rsidR="00C70AA8" w:rsidRPr="00E864F9" w:rsidRDefault="0065630D" w:rsidP="000C137B">
            <w:pPr>
              <w:spacing w:line="260" w:lineRule="exact"/>
              <w:rPr>
                <w:rFonts w:ascii="BIZ UD明朝 Medium" w:eastAsia="BIZ UD明朝 Medium" w:hAnsi="BIZ UD明朝 Medium"/>
              </w:rPr>
            </w:pPr>
            <w:proofErr w:type="spellStart"/>
            <w:r w:rsidRPr="00E864F9">
              <w:rPr>
                <w:rFonts w:ascii="BIZ UD明朝 Medium" w:eastAsia="BIZ UD明朝 Medium" w:hAnsi="BIZ UD明朝 Medium"/>
              </w:rPr>
              <w:t>実施主体・講師</w:t>
            </w:r>
            <w:proofErr w:type="spellEnd"/>
          </w:p>
        </w:tc>
        <w:tc>
          <w:tcPr>
            <w:tcW w:w="6889" w:type="dxa"/>
            <w:vAlign w:val="center"/>
          </w:tcPr>
          <w:p w14:paraId="0CBAB0FA" w14:textId="0697EFF9" w:rsidR="00C70AA8" w:rsidRDefault="0065630D" w:rsidP="000C137B">
            <w:pPr>
              <w:spacing w:line="26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（例：東京消防庁／</w:t>
            </w:r>
            <w:r w:rsidR="00265B6B">
              <w:rPr>
                <w:rFonts w:ascii="BIZ UD明朝 Medium" w:eastAsia="BIZ UD明朝 Medium" w:hAnsi="BIZ UD明朝 Medium" w:hint="eastAsia"/>
                <w:lang w:eastAsia="ja-JP"/>
              </w:rPr>
              <w:t>みなと保健所</w:t>
            </w:r>
            <w:r w:rsidRPr="00E864F9">
              <w:rPr>
                <w:rFonts w:ascii="BIZ UD明朝 Medium" w:eastAsia="BIZ UD明朝 Medium" w:hAnsi="BIZ UD明朝 Medium"/>
                <w:lang w:eastAsia="ja-JP"/>
              </w:rPr>
              <w:t>／管理組合主催</w:t>
            </w:r>
            <w:r w:rsidR="00406961">
              <w:rPr>
                <w:rFonts w:ascii="BIZ UD明朝 Medium" w:eastAsia="BIZ UD明朝 Medium" w:hAnsi="BIZ UD明朝 Medium" w:hint="eastAsia"/>
                <w:lang w:eastAsia="ja-JP"/>
              </w:rPr>
              <w:t xml:space="preserve"> </w:t>
            </w:r>
            <w:r w:rsidR="00037696">
              <w:rPr>
                <w:rFonts w:ascii="BIZ UD明朝 Medium" w:eastAsia="BIZ UD明朝 Medium" w:hAnsi="BIZ UD明朝 Medium" w:hint="eastAsia"/>
                <w:lang w:eastAsia="ja-JP"/>
              </w:rPr>
              <w:t xml:space="preserve">（株）●●　</w:t>
            </w:r>
            <w:r w:rsidRPr="00E864F9">
              <w:rPr>
                <w:rFonts w:ascii="BIZ UD明朝 Medium" w:eastAsia="BIZ UD明朝 Medium" w:hAnsi="BIZ UD明朝 Medium"/>
                <w:lang w:eastAsia="ja-JP"/>
              </w:rPr>
              <w:t>等）</w:t>
            </w:r>
          </w:p>
          <w:p w14:paraId="21ADAFC0" w14:textId="0BB44315" w:rsidR="000C137B" w:rsidRPr="000C137B" w:rsidRDefault="000C137B" w:rsidP="000C137B">
            <w:pPr>
              <w:spacing w:line="260" w:lineRule="exact"/>
              <w:rPr>
                <w:rFonts w:ascii="BIZ UD明朝 Medium" w:eastAsia="BIZ UD明朝 Medium" w:hAnsi="BIZ UD明朝 Medium"/>
                <w:lang w:eastAsia="ja-JP"/>
              </w:rPr>
            </w:pPr>
          </w:p>
        </w:tc>
      </w:tr>
      <w:tr w:rsidR="000C137B" w:rsidRPr="00E864F9" w14:paraId="301EB79E" w14:textId="77777777" w:rsidTr="00C4291A">
        <w:tc>
          <w:tcPr>
            <w:tcW w:w="1866" w:type="dxa"/>
            <w:shd w:val="clear" w:color="auto" w:fill="D9D9D9" w:themeFill="background1" w:themeFillShade="D9"/>
            <w:vAlign w:val="center"/>
          </w:tcPr>
          <w:p w14:paraId="6CB3C8E0" w14:textId="7D6B6F78" w:rsidR="000C137B" w:rsidRPr="00E864F9" w:rsidRDefault="000C137B" w:rsidP="000C137B">
            <w:pPr>
              <w:spacing w:line="260" w:lineRule="exact"/>
              <w:rPr>
                <w:rFonts w:ascii="BIZ UD明朝 Medium" w:eastAsia="BIZ UD明朝 Medium" w:hAnsi="BIZ UD明朝 Medium"/>
              </w:rPr>
            </w:pPr>
            <w:r>
              <w:rPr>
                <w:rFonts w:ascii="BIZ UD明朝 Medium" w:eastAsia="BIZ UD明朝 Medium" w:hAnsi="BIZ UD明朝 Medium" w:hint="eastAsia"/>
                <w:lang w:eastAsia="ja-JP"/>
              </w:rPr>
              <w:t>実施場所</w:t>
            </w:r>
          </w:p>
        </w:tc>
        <w:tc>
          <w:tcPr>
            <w:tcW w:w="6889" w:type="dxa"/>
            <w:vAlign w:val="center"/>
          </w:tcPr>
          <w:p w14:paraId="57B95A03" w14:textId="77777777" w:rsidR="000C137B" w:rsidRDefault="000C137B" w:rsidP="000C137B">
            <w:pPr>
              <w:spacing w:line="260" w:lineRule="exact"/>
              <w:rPr>
                <w:rFonts w:ascii="BIZ UD明朝 Medium" w:eastAsia="BIZ UD明朝 Medium" w:hAnsi="BIZ UD明朝 Medium"/>
                <w:lang w:eastAsia="ja-JP"/>
              </w:rPr>
            </w:pPr>
          </w:p>
          <w:p w14:paraId="482E37C7" w14:textId="77777777" w:rsidR="00966174" w:rsidRPr="00E864F9" w:rsidRDefault="00966174" w:rsidP="000C137B">
            <w:pPr>
              <w:spacing w:line="260" w:lineRule="exact"/>
              <w:rPr>
                <w:rFonts w:ascii="BIZ UD明朝 Medium" w:eastAsia="BIZ UD明朝 Medium" w:hAnsi="BIZ UD明朝 Medium"/>
                <w:lang w:eastAsia="ja-JP"/>
              </w:rPr>
            </w:pPr>
          </w:p>
        </w:tc>
      </w:tr>
      <w:tr w:rsidR="00C70AA8" w:rsidRPr="00E864F9" w14:paraId="06633562" w14:textId="77777777" w:rsidTr="00C4291A">
        <w:tc>
          <w:tcPr>
            <w:tcW w:w="1866" w:type="dxa"/>
            <w:shd w:val="clear" w:color="auto" w:fill="D9D9D9" w:themeFill="background1" w:themeFillShade="D9"/>
            <w:vAlign w:val="center"/>
          </w:tcPr>
          <w:p w14:paraId="61EC6DDB" w14:textId="77777777" w:rsidR="00C70AA8" w:rsidRPr="00E864F9" w:rsidRDefault="0065630D" w:rsidP="000C137B">
            <w:pPr>
              <w:spacing w:line="260" w:lineRule="exact"/>
              <w:rPr>
                <w:rFonts w:ascii="BIZ UD明朝 Medium" w:eastAsia="BIZ UD明朝 Medium" w:hAnsi="BIZ UD明朝 Medium"/>
              </w:rPr>
            </w:pPr>
            <w:proofErr w:type="spellStart"/>
            <w:r w:rsidRPr="00E864F9">
              <w:rPr>
                <w:rFonts w:ascii="BIZ UD明朝 Medium" w:eastAsia="BIZ UD明朝 Medium" w:hAnsi="BIZ UD明朝 Medium"/>
              </w:rPr>
              <w:t>対象者・人数</w:t>
            </w:r>
            <w:proofErr w:type="spellEnd"/>
          </w:p>
        </w:tc>
        <w:tc>
          <w:tcPr>
            <w:tcW w:w="6889" w:type="dxa"/>
            <w:vAlign w:val="center"/>
          </w:tcPr>
          <w:p w14:paraId="463F5315" w14:textId="216B1588" w:rsidR="00C70AA8" w:rsidRPr="00E864F9" w:rsidRDefault="0065630D" w:rsidP="000C137B">
            <w:pPr>
              <w:spacing w:line="26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居住者　　名／管理人　　名</w:t>
            </w:r>
          </w:p>
        </w:tc>
      </w:tr>
      <w:tr w:rsidR="00C70AA8" w:rsidRPr="00E864F9" w14:paraId="5165144B" w14:textId="77777777" w:rsidTr="00C4291A">
        <w:tc>
          <w:tcPr>
            <w:tcW w:w="1866" w:type="dxa"/>
            <w:shd w:val="clear" w:color="auto" w:fill="D9D9D9" w:themeFill="background1" w:themeFillShade="D9"/>
            <w:vAlign w:val="center"/>
          </w:tcPr>
          <w:p w14:paraId="2703A188" w14:textId="28DD6982" w:rsidR="00C70AA8" w:rsidRPr="00E864F9" w:rsidRDefault="007264E5" w:rsidP="000C137B">
            <w:pPr>
              <w:spacing w:line="260" w:lineRule="exact"/>
              <w:rPr>
                <w:rFonts w:ascii="BIZ UD明朝 Medium" w:eastAsia="BIZ UD明朝 Medium" w:hAnsi="BIZ UD明朝 Medium"/>
                <w:lang w:eastAsia="ja-JP"/>
              </w:rPr>
            </w:pPr>
            <w:r>
              <w:rPr>
                <w:rFonts w:ascii="BIZ UD明朝 Medium" w:eastAsia="BIZ UD明朝 Medium" w:hAnsi="BIZ UD明朝 Medium" w:hint="eastAsia"/>
                <w:lang w:eastAsia="ja-JP"/>
              </w:rPr>
              <w:t>研修の内容等</w:t>
            </w:r>
          </w:p>
        </w:tc>
        <w:tc>
          <w:tcPr>
            <w:tcW w:w="6889" w:type="dxa"/>
            <w:vAlign w:val="center"/>
          </w:tcPr>
          <w:p w14:paraId="6C31A805" w14:textId="77777777" w:rsidR="00C70AA8" w:rsidRDefault="0065630D" w:rsidP="000C137B">
            <w:pPr>
              <w:spacing w:line="26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（オンライン併用の有無、実技の実施方法 等）</w:t>
            </w:r>
          </w:p>
          <w:p w14:paraId="3A1154FB" w14:textId="77777777" w:rsidR="009A0F29" w:rsidRDefault="009A0F29" w:rsidP="000C137B">
            <w:pPr>
              <w:spacing w:line="260" w:lineRule="exact"/>
              <w:rPr>
                <w:rFonts w:ascii="BIZ UD明朝 Medium" w:eastAsia="BIZ UD明朝 Medium" w:hAnsi="BIZ UD明朝 Medium"/>
                <w:lang w:eastAsia="ja-JP"/>
              </w:rPr>
            </w:pPr>
          </w:p>
          <w:p w14:paraId="5158A955" w14:textId="77777777" w:rsidR="007264E5" w:rsidRPr="00E864F9" w:rsidRDefault="007264E5" w:rsidP="000C137B">
            <w:pPr>
              <w:spacing w:line="260" w:lineRule="exact"/>
              <w:rPr>
                <w:rFonts w:ascii="BIZ UD明朝 Medium" w:eastAsia="BIZ UD明朝 Medium" w:hAnsi="BIZ UD明朝 Medium"/>
                <w:lang w:eastAsia="ja-JP"/>
              </w:rPr>
            </w:pPr>
          </w:p>
        </w:tc>
      </w:tr>
    </w:tbl>
    <w:p w14:paraId="2DC86919" w14:textId="7F1AD9D3" w:rsidR="00C70AA8" w:rsidRPr="00E864F9" w:rsidRDefault="0065630D" w:rsidP="00BA0D02">
      <w:pPr>
        <w:spacing w:line="260" w:lineRule="exact"/>
        <w:rPr>
          <w:rFonts w:ascii="BIZ UD明朝 Medium" w:eastAsia="BIZ UD明朝 Medium" w:hAnsi="BIZ UD明朝 Medium"/>
          <w:lang w:eastAsia="ja-JP"/>
        </w:rPr>
      </w:pPr>
      <w:r w:rsidRPr="00E864F9">
        <w:rPr>
          <w:rFonts w:ascii="BIZ UD明朝 Medium" w:eastAsia="BIZ UD明朝 Medium" w:hAnsi="BIZ UD明朝 Medium"/>
          <w:lang w:eastAsia="ja-JP"/>
        </w:rPr>
        <w:t>※ 受講割合の要件：原則として当該戸数のおおむね10％以上。</w:t>
      </w:r>
      <w:r w:rsidR="000C137B" w:rsidRPr="00E864F9">
        <w:rPr>
          <w:rFonts w:ascii="BIZ UD明朝 Medium" w:eastAsia="BIZ UD明朝 Medium" w:hAnsi="BIZ UD明朝 Medium"/>
          <w:lang w:eastAsia="ja-JP"/>
        </w:rPr>
        <w:t>受講率</w:t>
      </w:r>
      <w:r w:rsidR="000C137B">
        <w:rPr>
          <w:rFonts w:ascii="BIZ UD明朝 Medium" w:eastAsia="BIZ UD明朝 Medium" w:hAnsi="BIZ UD明朝 Medium" w:hint="eastAsia"/>
          <w:lang w:eastAsia="ja-JP"/>
        </w:rPr>
        <w:t>の</w:t>
      </w:r>
      <w:r w:rsidR="000C137B" w:rsidRPr="00E864F9">
        <w:rPr>
          <w:rFonts w:ascii="BIZ UD明朝 Medium" w:eastAsia="BIZ UD明朝 Medium" w:hAnsi="BIZ UD明朝 Medium"/>
          <w:lang w:eastAsia="ja-JP"/>
        </w:rPr>
        <w:t>確認は住戸単位の名簿</w:t>
      </w:r>
      <w:r w:rsidR="000C137B">
        <w:rPr>
          <w:rFonts w:ascii="BIZ UD明朝 Medium" w:eastAsia="BIZ UD明朝 Medium" w:hAnsi="BIZ UD明朝 Medium" w:hint="eastAsia"/>
          <w:lang w:eastAsia="ja-JP"/>
        </w:rPr>
        <w:t>で行います</w:t>
      </w:r>
      <w:r w:rsidRPr="00E864F9">
        <w:rPr>
          <w:rFonts w:ascii="BIZ UD明朝 Medium" w:eastAsia="BIZ UD明朝 Medium" w:hAnsi="BIZ UD明朝 Medium"/>
          <w:lang w:eastAsia="ja-JP"/>
        </w:rPr>
        <w:t>。</w:t>
      </w:r>
    </w:p>
    <w:p w14:paraId="566B050D" w14:textId="222C532D" w:rsidR="00C70AA8" w:rsidRPr="0065630D" w:rsidRDefault="004F6D62" w:rsidP="001E07A6">
      <w:pPr>
        <w:spacing w:line="260" w:lineRule="exact"/>
        <w:rPr>
          <w:rFonts w:ascii="BIZ UD明朝 Medium" w:eastAsia="BIZ UD明朝 Medium" w:hAnsi="BIZ UD明朝 Medium"/>
          <w:sz w:val="24"/>
          <w:szCs w:val="28"/>
          <w:lang w:eastAsia="ja-JP"/>
        </w:rPr>
      </w:pPr>
      <w:r w:rsidRPr="0065630D">
        <w:rPr>
          <w:rFonts w:ascii="BIZ UD明朝 Medium" w:eastAsia="BIZ UD明朝 Medium" w:hAnsi="BIZ UD明朝 Medium" w:hint="eastAsia"/>
          <w:b/>
          <w:sz w:val="24"/>
          <w:szCs w:val="28"/>
          <w:lang w:eastAsia="ja-JP"/>
        </w:rPr>
        <w:t>６</w:t>
      </w:r>
      <w:r w:rsidR="0065630D" w:rsidRPr="0065630D">
        <w:rPr>
          <w:rFonts w:ascii="BIZ UD明朝 Medium" w:eastAsia="BIZ UD明朝 Medium" w:hAnsi="BIZ UD明朝 Medium"/>
          <w:b/>
          <w:sz w:val="24"/>
          <w:szCs w:val="28"/>
          <w:lang w:eastAsia="ja-JP"/>
        </w:rPr>
        <w:t xml:space="preserve">　遵守事項（誓約）</w:t>
      </w:r>
    </w:p>
    <w:p w14:paraId="62AD99BD" w14:textId="77777777" w:rsidR="00C70AA8" w:rsidRPr="0065630D" w:rsidRDefault="0065630D" w:rsidP="0065630D">
      <w:pPr>
        <w:pStyle w:val="a0"/>
        <w:numPr>
          <w:ilvl w:val="0"/>
          <w:numId w:val="0"/>
        </w:numPr>
        <w:spacing w:line="280" w:lineRule="exact"/>
        <w:ind w:leftChars="100" w:left="450" w:hangingChars="100" w:hanging="240"/>
        <w:rPr>
          <w:rFonts w:ascii="BIZ UD明朝 Medium" w:eastAsia="BIZ UD明朝 Medium" w:hAnsi="BIZ UD明朝 Medium"/>
          <w:sz w:val="24"/>
          <w:szCs w:val="28"/>
          <w:lang w:eastAsia="ja-JP"/>
        </w:rPr>
      </w:pPr>
      <w:r w:rsidRPr="0065630D">
        <w:rPr>
          <w:rFonts w:ascii="BIZ UD明朝 Medium" w:eastAsia="BIZ UD明朝 Medium" w:hAnsi="BIZ UD明朝 Medium"/>
          <w:sz w:val="24"/>
          <w:szCs w:val="28"/>
          <w:lang w:eastAsia="ja-JP"/>
        </w:rPr>
        <w:t>□ 配付されたＡＥＤを適切に保管・管理し、転売その他の目的外使用を行いません。</w:t>
      </w:r>
    </w:p>
    <w:p w14:paraId="38EFD595" w14:textId="77777777" w:rsidR="00C70AA8" w:rsidRPr="0065630D" w:rsidRDefault="0065630D" w:rsidP="0065630D">
      <w:pPr>
        <w:pStyle w:val="a0"/>
        <w:numPr>
          <w:ilvl w:val="0"/>
          <w:numId w:val="0"/>
        </w:numPr>
        <w:spacing w:line="280" w:lineRule="exact"/>
        <w:ind w:leftChars="100" w:left="450" w:hangingChars="100" w:hanging="240"/>
        <w:rPr>
          <w:rFonts w:ascii="BIZ UD明朝 Medium" w:eastAsia="BIZ UD明朝 Medium" w:hAnsi="BIZ UD明朝 Medium"/>
          <w:sz w:val="24"/>
          <w:szCs w:val="28"/>
          <w:lang w:eastAsia="ja-JP"/>
        </w:rPr>
      </w:pPr>
      <w:r w:rsidRPr="0065630D">
        <w:rPr>
          <w:rFonts w:ascii="BIZ UD明朝 Medium" w:eastAsia="BIZ UD明朝 Medium" w:hAnsi="BIZ UD明朝 Medium"/>
          <w:sz w:val="24"/>
          <w:szCs w:val="28"/>
          <w:lang w:eastAsia="ja-JP"/>
        </w:rPr>
        <w:t>□ 電極パッド及びバッテリーの有効期限管理・交換等、保守点検を適切に行います。</w:t>
      </w:r>
    </w:p>
    <w:p w14:paraId="63E17A83" w14:textId="77777777" w:rsidR="00C70AA8" w:rsidRPr="0065630D" w:rsidRDefault="0065630D" w:rsidP="00F53D00">
      <w:pPr>
        <w:pStyle w:val="a0"/>
        <w:numPr>
          <w:ilvl w:val="0"/>
          <w:numId w:val="0"/>
        </w:numPr>
        <w:spacing w:line="280" w:lineRule="exact"/>
        <w:ind w:leftChars="100" w:left="380" w:hangingChars="71" w:hanging="170"/>
        <w:rPr>
          <w:rFonts w:ascii="BIZ UD明朝 Medium" w:eastAsia="BIZ UD明朝 Medium" w:hAnsi="BIZ UD明朝 Medium"/>
          <w:sz w:val="24"/>
          <w:szCs w:val="28"/>
          <w:lang w:eastAsia="ja-JP"/>
        </w:rPr>
      </w:pPr>
      <w:r w:rsidRPr="0065630D">
        <w:rPr>
          <w:rFonts w:ascii="BIZ UD明朝 Medium" w:eastAsia="BIZ UD明朝 Medium" w:hAnsi="BIZ UD明朝 Medium"/>
          <w:sz w:val="24"/>
          <w:szCs w:val="28"/>
          <w:lang w:eastAsia="ja-JP"/>
        </w:rPr>
        <w:t>□ 設置場所の標示・案内サインを掲示し、その状態を維持します。</w:t>
      </w:r>
    </w:p>
    <w:p w14:paraId="5C25D512" w14:textId="5EB6CCFC" w:rsidR="00C70AA8" w:rsidRPr="0065630D" w:rsidRDefault="0065630D" w:rsidP="0065630D">
      <w:pPr>
        <w:pStyle w:val="a0"/>
        <w:numPr>
          <w:ilvl w:val="0"/>
          <w:numId w:val="0"/>
        </w:numPr>
        <w:spacing w:line="280" w:lineRule="exact"/>
        <w:ind w:leftChars="100" w:left="450" w:hangingChars="100" w:hanging="240"/>
        <w:rPr>
          <w:rFonts w:ascii="BIZ UD明朝 Medium" w:eastAsia="BIZ UD明朝 Medium" w:hAnsi="BIZ UD明朝 Medium"/>
          <w:sz w:val="24"/>
          <w:szCs w:val="28"/>
          <w:lang w:eastAsia="ja-JP"/>
        </w:rPr>
      </w:pPr>
      <w:r w:rsidRPr="0065630D">
        <w:rPr>
          <w:rFonts w:ascii="BIZ UD明朝 Medium" w:eastAsia="BIZ UD明朝 Medium" w:hAnsi="BIZ UD明朝 Medium"/>
          <w:sz w:val="24"/>
          <w:szCs w:val="28"/>
          <w:lang w:eastAsia="ja-JP"/>
        </w:rPr>
        <w:t xml:space="preserve">□ </w:t>
      </w:r>
      <w:r w:rsidR="00203AE1" w:rsidRPr="0065630D">
        <w:rPr>
          <w:rFonts w:ascii="BIZ UD明朝 Medium" w:eastAsia="BIZ UD明朝 Medium" w:hAnsi="BIZ UD明朝 Medium" w:hint="eastAsia"/>
          <w:sz w:val="24"/>
          <w:szCs w:val="28"/>
          <w:lang w:eastAsia="ja-JP"/>
        </w:rPr>
        <w:t>港区高層住宅におけるＡＥＤ配付事業実施</w:t>
      </w:r>
      <w:r w:rsidRPr="0065630D">
        <w:rPr>
          <w:rFonts w:ascii="BIZ UD明朝 Medium" w:eastAsia="BIZ UD明朝 Medium" w:hAnsi="BIZ UD明朝 Medium"/>
          <w:sz w:val="24"/>
          <w:szCs w:val="28"/>
          <w:lang w:eastAsia="ja-JP"/>
        </w:rPr>
        <w:t>要綱及び配付の決定に付された条件を遵守します。</w:t>
      </w:r>
    </w:p>
    <w:p w14:paraId="624089A5" w14:textId="2CBA1BE0" w:rsidR="00C82FD0" w:rsidRPr="0065630D" w:rsidRDefault="00C82FD0" w:rsidP="00F53D00">
      <w:pPr>
        <w:pStyle w:val="a0"/>
        <w:numPr>
          <w:ilvl w:val="0"/>
          <w:numId w:val="0"/>
        </w:numPr>
        <w:spacing w:line="280" w:lineRule="exact"/>
        <w:ind w:leftChars="100" w:left="450" w:hangingChars="100" w:hanging="240"/>
        <w:rPr>
          <w:rFonts w:ascii="BIZ UD明朝 Medium" w:eastAsia="BIZ UD明朝 Medium" w:hAnsi="BIZ UD明朝 Medium"/>
          <w:sz w:val="24"/>
          <w:szCs w:val="28"/>
          <w:lang w:eastAsia="ja-JP"/>
        </w:rPr>
      </w:pPr>
      <w:r w:rsidRPr="0065630D">
        <w:rPr>
          <w:rFonts w:ascii="BIZ UD明朝 Medium" w:eastAsia="BIZ UD明朝 Medium" w:hAnsi="BIZ UD明朝 Medium" w:hint="eastAsia"/>
          <w:sz w:val="24"/>
          <w:szCs w:val="28"/>
          <w:lang w:eastAsia="ja-JP"/>
        </w:rPr>
        <w:t>□</w:t>
      </w:r>
      <w:r w:rsidR="00AC4176" w:rsidRPr="0065630D">
        <w:rPr>
          <w:rFonts w:ascii="BIZ UD明朝 Medium" w:eastAsia="BIZ UD明朝 Medium" w:hAnsi="BIZ UD明朝 Medium" w:hint="eastAsia"/>
          <w:sz w:val="24"/>
          <w:szCs w:val="28"/>
          <w:lang w:eastAsia="ja-JP"/>
        </w:rPr>
        <w:t xml:space="preserve"> </w:t>
      </w:r>
      <w:r w:rsidRPr="0065630D">
        <w:rPr>
          <w:rFonts w:ascii="BIZ UD明朝 Medium" w:eastAsia="BIZ UD明朝 Medium" w:hAnsi="BIZ UD明朝 Medium" w:hint="eastAsia"/>
          <w:sz w:val="24"/>
          <w:szCs w:val="28"/>
          <w:lang w:eastAsia="ja-JP"/>
        </w:rPr>
        <w:t>ＡＥＤの位置情報・作動状況等について、区がメーカーから情報提供を受けることに同意します。</w:t>
      </w:r>
    </w:p>
    <w:p w14:paraId="1DBFBE5A" w14:textId="1C221306" w:rsidR="00C82FD0" w:rsidRPr="0065630D" w:rsidRDefault="00C82FD0" w:rsidP="00F53D00">
      <w:pPr>
        <w:pStyle w:val="a0"/>
        <w:numPr>
          <w:ilvl w:val="0"/>
          <w:numId w:val="0"/>
        </w:numPr>
        <w:spacing w:line="280" w:lineRule="exact"/>
        <w:ind w:leftChars="100" w:left="450" w:hangingChars="100" w:hanging="240"/>
        <w:rPr>
          <w:rFonts w:ascii="BIZ UD明朝 Medium" w:eastAsia="BIZ UD明朝 Medium" w:hAnsi="BIZ UD明朝 Medium"/>
          <w:sz w:val="24"/>
          <w:szCs w:val="28"/>
          <w:lang w:eastAsia="ja-JP"/>
        </w:rPr>
      </w:pPr>
      <w:r w:rsidRPr="0065630D">
        <w:rPr>
          <w:rFonts w:ascii="BIZ UD明朝 Medium" w:eastAsia="BIZ UD明朝 Medium" w:hAnsi="BIZ UD明朝 Medium" w:hint="eastAsia"/>
          <w:sz w:val="24"/>
          <w:szCs w:val="28"/>
          <w:lang w:eastAsia="ja-JP"/>
        </w:rPr>
        <w:t>□</w:t>
      </w:r>
      <w:r w:rsidRPr="0065630D">
        <w:rPr>
          <w:rFonts w:ascii="BIZ UD明朝 Medium" w:eastAsia="BIZ UD明朝 Medium" w:hAnsi="BIZ UD明朝 Medium"/>
          <w:sz w:val="24"/>
          <w:szCs w:val="28"/>
          <w:lang w:eastAsia="ja-JP"/>
        </w:rPr>
        <w:t xml:space="preserve"> 設置場所を変更し又は一時停止する場合はあらかじめ区長の承認を受け、管理責任者その他の連絡体制に変更がある場合は遅滞なく届け出ます。</w:t>
      </w:r>
    </w:p>
    <w:p w14:paraId="4A13B3D4" w14:textId="77777777" w:rsidR="0065630D" w:rsidRDefault="0065630D" w:rsidP="00F53D00">
      <w:pPr>
        <w:pStyle w:val="a0"/>
        <w:numPr>
          <w:ilvl w:val="0"/>
          <w:numId w:val="0"/>
        </w:numPr>
        <w:spacing w:line="280" w:lineRule="exact"/>
        <w:rPr>
          <w:rFonts w:ascii="BIZ UD明朝 Medium" w:eastAsia="BIZ UD明朝 Medium" w:hAnsi="BIZ UD明朝 Medium"/>
          <w:sz w:val="24"/>
          <w:szCs w:val="28"/>
          <w:lang w:eastAsia="ja-JP"/>
        </w:rPr>
      </w:pPr>
    </w:p>
    <w:p w14:paraId="0D9FE3C5" w14:textId="5086450C" w:rsidR="00BE34EA" w:rsidRPr="0065630D" w:rsidRDefault="00BE34EA" w:rsidP="00C4291A">
      <w:pPr>
        <w:pStyle w:val="a0"/>
        <w:numPr>
          <w:ilvl w:val="0"/>
          <w:numId w:val="0"/>
        </w:numPr>
        <w:spacing w:line="280" w:lineRule="exact"/>
        <w:ind w:left="240" w:hangingChars="100" w:hanging="240"/>
        <w:rPr>
          <w:rFonts w:ascii="BIZ UD明朝 Medium" w:eastAsia="BIZ UD明朝 Medium" w:hAnsi="BIZ UD明朝 Medium"/>
          <w:sz w:val="24"/>
          <w:szCs w:val="28"/>
          <w:lang w:eastAsia="ja-JP"/>
        </w:rPr>
      </w:pPr>
      <w:r w:rsidRPr="0065630D">
        <w:rPr>
          <w:rFonts w:ascii="BIZ UD明朝 Medium" w:eastAsia="BIZ UD明朝 Medium" w:hAnsi="BIZ UD明朝 Medium" w:hint="eastAsia"/>
          <w:sz w:val="24"/>
          <w:szCs w:val="28"/>
          <w:lang w:eastAsia="ja-JP"/>
        </w:rPr>
        <w:t>※</w:t>
      </w:r>
      <w:r w:rsidRPr="0065630D">
        <w:rPr>
          <w:rFonts w:ascii="BIZ UD明朝 Medium" w:eastAsia="BIZ UD明朝 Medium" w:hAnsi="BIZ UD明朝 Medium"/>
          <w:sz w:val="24"/>
          <w:szCs w:val="28"/>
          <w:lang w:eastAsia="ja-JP"/>
        </w:rPr>
        <w:t xml:space="preserve"> 申請には、要綱第５条に定める添付書類（見取図、現況写真、管理規約または登記事項証明書</w:t>
      </w:r>
      <w:r w:rsidR="00203AE1" w:rsidRPr="0065630D">
        <w:rPr>
          <w:rFonts w:ascii="BIZ UD明朝 Medium" w:eastAsia="BIZ UD明朝 Medium" w:hAnsi="BIZ UD明朝 Medium" w:hint="eastAsia"/>
          <w:sz w:val="24"/>
          <w:szCs w:val="28"/>
          <w:lang w:eastAsia="ja-JP"/>
        </w:rPr>
        <w:t>等</w:t>
      </w:r>
      <w:r w:rsidRPr="0065630D">
        <w:rPr>
          <w:rFonts w:ascii="BIZ UD明朝 Medium" w:eastAsia="BIZ UD明朝 Medium" w:hAnsi="BIZ UD明朝 Medium"/>
          <w:sz w:val="24"/>
          <w:szCs w:val="28"/>
          <w:lang w:eastAsia="ja-JP"/>
        </w:rPr>
        <w:t>）を添付してください。</w:t>
      </w:r>
    </w:p>
    <w:p w14:paraId="2D542DEC" w14:textId="77777777" w:rsidR="00F53D00" w:rsidRDefault="00F53D00" w:rsidP="001E07A6">
      <w:pPr>
        <w:spacing w:line="260" w:lineRule="exact"/>
        <w:rPr>
          <w:rFonts w:ascii="BIZ UD明朝 Medium" w:eastAsia="BIZ UD明朝 Medium" w:hAnsi="BIZ UD明朝 Medium"/>
          <w:b/>
          <w:lang w:eastAsia="ja-JP"/>
        </w:rPr>
      </w:pPr>
    </w:p>
    <w:p w14:paraId="734D3F16" w14:textId="77665EEA" w:rsidR="00C70AA8" w:rsidRPr="0048509C" w:rsidRDefault="0065630D" w:rsidP="001E07A6">
      <w:pPr>
        <w:spacing w:line="260" w:lineRule="exact"/>
        <w:rPr>
          <w:rFonts w:ascii="BIZ UD明朝 Medium" w:eastAsia="BIZ UD明朝 Medium" w:hAnsi="BIZ UD明朝 Medium"/>
          <w:bCs/>
        </w:rPr>
      </w:pPr>
      <w:r w:rsidRPr="0048509C">
        <w:rPr>
          <w:rFonts w:ascii="BIZ UD明朝 Medium" w:eastAsia="BIZ UD明朝 Medium" w:hAnsi="BIZ UD明朝 Medium"/>
          <w:bCs/>
          <w:lang w:eastAsia="ja-JP"/>
        </w:rPr>
        <w:t>区処理欄（以下は記入しないでください。</w:t>
      </w:r>
      <w:r w:rsidRPr="0048509C">
        <w:rPr>
          <w:rFonts w:ascii="BIZ UD明朝 Medium" w:eastAsia="BIZ UD明朝 Medium" w:hAnsi="BIZ UD明朝 Medium"/>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832"/>
        <w:gridCol w:w="2939"/>
        <w:gridCol w:w="1726"/>
      </w:tblGrid>
      <w:tr w:rsidR="00C82FD0" w:rsidRPr="00E864F9" w14:paraId="49F554EC" w14:textId="77777777" w:rsidTr="00C4291A">
        <w:trPr>
          <w:jc w:val="center"/>
        </w:trPr>
        <w:tc>
          <w:tcPr>
            <w:tcW w:w="1134" w:type="dxa"/>
            <w:shd w:val="clear" w:color="auto" w:fill="D9D9D9" w:themeFill="background1" w:themeFillShade="D9"/>
            <w:vAlign w:val="center"/>
          </w:tcPr>
          <w:p w14:paraId="757A236E" w14:textId="77777777" w:rsidR="00C82FD0" w:rsidRPr="00E864F9" w:rsidRDefault="00C82FD0" w:rsidP="00C82FD0">
            <w:pPr>
              <w:spacing w:line="260" w:lineRule="exact"/>
              <w:jc w:val="center"/>
              <w:rPr>
                <w:rFonts w:ascii="BIZ UD明朝 Medium" w:eastAsia="BIZ UD明朝 Medium" w:hAnsi="BIZ UD明朝 Medium"/>
              </w:rPr>
            </w:pPr>
            <w:proofErr w:type="spellStart"/>
            <w:r w:rsidRPr="00E864F9">
              <w:rPr>
                <w:rFonts w:ascii="BIZ UD明朝 Medium" w:eastAsia="BIZ UD明朝 Medium" w:hAnsi="BIZ UD明朝 Medium"/>
              </w:rPr>
              <w:t>整理番号</w:t>
            </w:r>
            <w:proofErr w:type="spellEnd"/>
          </w:p>
        </w:tc>
        <w:tc>
          <w:tcPr>
            <w:tcW w:w="2835" w:type="dxa"/>
            <w:shd w:val="clear" w:color="auto" w:fill="D9D9D9" w:themeFill="background1" w:themeFillShade="D9"/>
            <w:vAlign w:val="center"/>
          </w:tcPr>
          <w:p w14:paraId="69AE174A" w14:textId="427F0045" w:rsidR="00C82FD0" w:rsidRPr="00E864F9" w:rsidRDefault="00C82FD0" w:rsidP="00C82FD0">
            <w:pPr>
              <w:spacing w:line="260" w:lineRule="exact"/>
              <w:jc w:val="center"/>
              <w:rPr>
                <w:rFonts w:ascii="BIZ UD明朝 Medium" w:eastAsia="BIZ UD明朝 Medium" w:hAnsi="BIZ UD明朝 Medium"/>
              </w:rPr>
            </w:pPr>
            <w:proofErr w:type="spellStart"/>
            <w:r w:rsidRPr="00E864F9">
              <w:rPr>
                <w:rFonts w:ascii="BIZ UD明朝 Medium" w:eastAsia="BIZ UD明朝 Medium" w:hAnsi="BIZ UD明朝 Medium"/>
              </w:rPr>
              <w:t>受付年月日</w:t>
            </w:r>
            <w:proofErr w:type="spellEnd"/>
          </w:p>
        </w:tc>
        <w:tc>
          <w:tcPr>
            <w:tcW w:w="2943" w:type="dxa"/>
            <w:shd w:val="clear" w:color="auto" w:fill="D9D9D9" w:themeFill="background1" w:themeFillShade="D9"/>
            <w:vAlign w:val="center"/>
          </w:tcPr>
          <w:p w14:paraId="2B67BB65" w14:textId="48EB9BC3" w:rsidR="00C82FD0" w:rsidRPr="00E864F9" w:rsidRDefault="00C82FD0" w:rsidP="00C82FD0">
            <w:pPr>
              <w:spacing w:line="260" w:lineRule="exact"/>
              <w:jc w:val="center"/>
              <w:rPr>
                <w:rFonts w:ascii="BIZ UD明朝 Medium" w:eastAsia="BIZ UD明朝 Medium" w:hAnsi="BIZ UD明朝 Medium"/>
                <w:lang w:eastAsia="ja-JP"/>
              </w:rPr>
            </w:pPr>
            <w:proofErr w:type="spellStart"/>
            <w:r w:rsidRPr="00E864F9">
              <w:rPr>
                <w:rFonts w:ascii="BIZ UD明朝 Medium" w:eastAsia="BIZ UD明朝 Medium" w:hAnsi="BIZ UD明朝 Medium"/>
              </w:rPr>
              <w:t>特記事項</w:t>
            </w:r>
            <w:proofErr w:type="spellEnd"/>
          </w:p>
        </w:tc>
        <w:tc>
          <w:tcPr>
            <w:tcW w:w="1728" w:type="dxa"/>
            <w:shd w:val="clear" w:color="auto" w:fill="D9D9D9" w:themeFill="background1" w:themeFillShade="D9"/>
            <w:vAlign w:val="center"/>
          </w:tcPr>
          <w:p w14:paraId="458CE9E2" w14:textId="3C491668" w:rsidR="00C82FD0" w:rsidRPr="00E864F9" w:rsidRDefault="00C82FD0" w:rsidP="00C82FD0">
            <w:pPr>
              <w:spacing w:line="260" w:lineRule="exact"/>
              <w:jc w:val="center"/>
              <w:rPr>
                <w:rFonts w:ascii="BIZ UD明朝 Medium" w:eastAsia="BIZ UD明朝 Medium" w:hAnsi="BIZ UD明朝 Medium"/>
              </w:rPr>
            </w:pPr>
            <w:r w:rsidRPr="00E864F9">
              <w:rPr>
                <w:rFonts w:ascii="BIZ UD明朝 Medium" w:eastAsia="BIZ UD明朝 Medium" w:hAnsi="BIZ UD明朝 Medium"/>
              </w:rPr>
              <w:t>担当</w:t>
            </w:r>
            <w:r>
              <w:rPr>
                <w:rFonts w:ascii="BIZ UD明朝 Medium" w:eastAsia="BIZ UD明朝 Medium" w:hAnsi="BIZ UD明朝 Medium" w:hint="eastAsia"/>
                <w:lang w:eastAsia="ja-JP"/>
              </w:rPr>
              <w:t>者</w:t>
            </w:r>
          </w:p>
        </w:tc>
      </w:tr>
      <w:tr w:rsidR="00AC4176" w:rsidRPr="00E864F9" w14:paraId="274AF36C" w14:textId="77777777" w:rsidTr="00C4291A">
        <w:trPr>
          <w:trHeight w:val="810"/>
          <w:jc w:val="center"/>
        </w:trPr>
        <w:tc>
          <w:tcPr>
            <w:tcW w:w="1134" w:type="dxa"/>
            <w:vAlign w:val="center"/>
          </w:tcPr>
          <w:p w14:paraId="63C7C90F" w14:textId="77777777" w:rsidR="00AC4176" w:rsidRPr="00E864F9" w:rsidRDefault="00AC4176" w:rsidP="001E07A6">
            <w:pPr>
              <w:spacing w:line="260" w:lineRule="exact"/>
              <w:rPr>
                <w:rFonts w:ascii="BIZ UD明朝 Medium" w:eastAsia="BIZ UD明朝 Medium" w:hAnsi="BIZ UD明朝 Medium"/>
              </w:rPr>
            </w:pPr>
          </w:p>
        </w:tc>
        <w:tc>
          <w:tcPr>
            <w:tcW w:w="2835" w:type="dxa"/>
            <w:vAlign w:val="center"/>
          </w:tcPr>
          <w:p w14:paraId="027930CD" w14:textId="77777777" w:rsidR="00AC4176" w:rsidRPr="00E864F9" w:rsidRDefault="00AC4176" w:rsidP="00C4291A">
            <w:pPr>
              <w:spacing w:line="260" w:lineRule="exact"/>
              <w:ind w:firstLineChars="300" w:firstLine="720"/>
              <w:rPr>
                <w:rFonts w:ascii="BIZ UD明朝 Medium" w:eastAsia="BIZ UD明朝 Medium" w:hAnsi="BIZ UD明朝 Medium"/>
              </w:rPr>
            </w:pPr>
            <w:r w:rsidRPr="00C4291A">
              <w:rPr>
                <w:rFonts w:ascii="BIZ UD明朝 Medium" w:eastAsia="BIZ UD明朝 Medium" w:hAnsi="BIZ UD明朝 Medium"/>
                <w:sz w:val="24"/>
                <w:szCs w:val="28"/>
              </w:rPr>
              <w:t>年　　月　　日</w:t>
            </w:r>
          </w:p>
        </w:tc>
        <w:tc>
          <w:tcPr>
            <w:tcW w:w="2943" w:type="dxa"/>
            <w:vAlign w:val="center"/>
          </w:tcPr>
          <w:p w14:paraId="237021F9" w14:textId="77777777" w:rsidR="00AC4176" w:rsidRPr="00E864F9" w:rsidRDefault="00AC4176" w:rsidP="001E07A6">
            <w:pPr>
              <w:spacing w:line="260" w:lineRule="exact"/>
              <w:rPr>
                <w:rFonts w:ascii="BIZ UD明朝 Medium" w:eastAsia="BIZ UD明朝 Medium" w:hAnsi="BIZ UD明朝 Medium"/>
              </w:rPr>
            </w:pPr>
          </w:p>
        </w:tc>
        <w:tc>
          <w:tcPr>
            <w:tcW w:w="1728" w:type="dxa"/>
            <w:vAlign w:val="center"/>
          </w:tcPr>
          <w:p w14:paraId="1FD41C35" w14:textId="77777777" w:rsidR="00AC4176" w:rsidRPr="00E864F9" w:rsidRDefault="00AC4176" w:rsidP="001E07A6">
            <w:pPr>
              <w:spacing w:line="260" w:lineRule="exact"/>
              <w:rPr>
                <w:rFonts w:ascii="BIZ UD明朝 Medium" w:eastAsia="BIZ UD明朝 Medium" w:hAnsi="BIZ UD明朝 Medium"/>
              </w:rPr>
            </w:pPr>
          </w:p>
        </w:tc>
      </w:tr>
    </w:tbl>
    <w:p w14:paraId="01694BBB" w14:textId="4C232AC0" w:rsidR="00C70AA8" w:rsidRPr="00E864F9" w:rsidRDefault="00C70AA8" w:rsidP="00C82FD0">
      <w:pPr>
        <w:spacing w:line="260" w:lineRule="exact"/>
        <w:rPr>
          <w:rFonts w:ascii="BIZ UD明朝 Medium" w:eastAsia="BIZ UD明朝 Medium" w:hAnsi="BIZ UD明朝 Medium"/>
          <w:lang w:eastAsia="ja-JP"/>
        </w:rPr>
      </w:pPr>
    </w:p>
    <w:sectPr w:rsidR="00C70AA8" w:rsidRPr="00E864F9" w:rsidSect="00686DD8">
      <w:pgSz w:w="12240" w:h="15840"/>
      <w:pgMar w:top="568" w:right="1800" w:bottom="70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8FFD" w14:textId="77777777" w:rsidR="00451E5A" w:rsidRDefault="00451E5A" w:rsidP="00451E5A">
      <w:pPr>
        <w:spacing w:after="0" w:line="240" w:lineRule="auto"/>
      </w:pPr>
      <w:r>
        <w:separator/>
      </w:r>
    </w:p>
  </w:endnote>
  <w:endnote w:type="continuationSeparator" w:id="0">
    <w:p w14:paraId="2C70FFAD" w14:textId="77777777" w:rsidR="00451E5A" w:rsidRDefault="00451E5A" w:rsidP="00451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2A05" w14:textId="77777777" w:rsidR="00451E5A" w:rsidRDefault="00451E5A" w:rsidP="00451E5A">
      <w:pPr>
        <w:spacing w:after="0" w:line="240" w:lineRule="auto"/>
      </w:pPr>
      <w:r>
        <w:separator/>
      </w:r>
    </w:p>
  </w:footnote>
  <w:footnote w:type="continuationSeparator" w:id="0">
    <w:p w14:paraId="34103146" w14:textId="77777777" w:rsidR="00451E5A" w:rsidRDefault="00451E5A" w:rsidP="00451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62C697B"/>
    <w:multiLevelType w:val="hybridMultilevel"/>
    <w:tmpl w:val="B9580F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31666762">
    <w:abstractNumId w:val="8"/>
  </w:num>
  <w:num w:numId="2" w16cid:durableId="1124733312">
    <w:abstractNumId w:val="6"/>
  </w:num>
  <w:num w:numId="3" w16cid:durableId="354230686">
    <w:abstractNumId w:val="5"/>
  </w:num>
  <w:num w:numId="4" w16cid:durableId="2094083998">
    <w:abstractNumId w:val="4"/>
  </w:num>
  <w:num w:numId="5" w16cid:durableId="374432459">
    <w:abstractNumId w:val="7"/>
  </w:num>
  <w:num w:numId="6" w16cid:durableId="1178038640">
    <w:abstractNumId w:val="3"/>
  </w:num>
  <w:num w:numId="7" w16cid:durableId="1492018855">
    <w:abstractNumId w:val="2"/>
  </w:num>
  <w:num w:numId="8" w16cid:durableId="479081025">
    <w:abstractNumId w:val="1"/>
  </w:num>
  <w:num w:numId="9" w16cid:durableId="724526027">
    <w:abstractNumId w:val="0"/>
  </w:num>
  <w:num w:numId="10" w16cid:durableId="760958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1DB"/>
    <w:rsid w:val="00034616"/>
    <w:rsid w:val="00037696"/>
    <w:rsid w:val="000571B9"/>
    <w:rsid w:val="0006063C"/>
    <w:rsid w:val="00060DC9"/>
    <w:rsid w:val="00071229"/>
    <w:rsid w:val="000C137B"/>
    <w:rsid w:val="0015074B"/>
    <w:rsid w:val="00180323"/>
    <w:rsid w:val="00195EAE"/>
    <w:rsid w:val="001E07A6"/>
    <w:rsid w:val="0020061F"/>
    <w:rsid w:val="00203AE1"/>
    <w:rsid w:val="00265B6B"/>
    <w:rsid w:val="00270CB3"/>
    <w:rsid w:val="0029639D"/>
    <w:rsid w:val="00326F90"/>
    <w:rsid w:val="00330D7E"/>
    <w:rsid w:val="003F16FE"/>
    <w:rsid w:val="00406961"/>
    <w:rsid w:val="00437779"/>
    <w:rsid w:val="00451E5A"/>
    <w:rsid w:val="0048509C"/>
    <w:rsid w:val="004F6D62"/>
    <w:rsid w:val="0063145E"/>
    <w:rsid w:val="0065630D"/>
    <w:rsid w:val="0065696E"/>
    <w:rsid w:val="00686DD8"/>
    <w:rsid w:val="00694BAC"/>
    <w:rsid w:val="006B3915"/>
    <w:rsid w:val="006D2AB7"/>
    <w:rsid w:val="006F4B79"/>
    <w:rsid w:val="007264E5"/>
    <w:rsid w:val="00762C47"/>
    <w:rsid w:val="007F3F9D"/>
    <w:rsid w:val="00805167"/>
    <w:rsid w:val="008C5446"/>
    <w:rsid w:val="0090164D"/>
    <w:rsid w:val="00966174"/>
    <w:rsid w:val="00986E8F"/>
    <w:rsid w:val="009A0F29"/>
    <w:rsid w:val="00A20B8A"/>
    <w:rsid w:val="00A74065"/>
    <w:rsid w:val="00AA1D8D"/>
    <w:rsid w:val="00AC4176"/>
    <w:rsid w:val="00AE2540"/>
    <w:rsid w:val="00B47730"/>
    <w:rsid w:val="00B8698E"/>
    <w:rsid w:val="00BA0D02"/>
    <w:rsid w:val="00BE34EA"/>
    <w:rsid w:val="00BE7854"/>
    <w:rsid w:val="00BF3B5E"/>
    <w:rsid w:val="00C4291A"/>
    <w:rsid w:val="00C52D5A"/>
    <w:rsid w:val="00C60A78"/>
    <w:rsid w:val="00C70AA8"/>
    <w:rsid w:val="00C82FD0"/>
    <w:rsid w:val="00CB0664"/>
    <w:rsid w:val="00CB13BC"/>
    <w:rsid w:val="00CB6051"/>
    <w:rsid w:val="00D25E0B"/>
    <w:rsid w:val="00D53A9B"/>
    <w:rsid w:val="00E80C92"/>
    <w:rsid w:val="00E864F9"/>
    <w:rsid w:val="00F53D00"/>
    <w:rsid w:val="00FC46D2"/>
    <w:rsid w:val="00FC693F"/>
    <w:rsid w:val="00FE1513"/>
    <w:rsid w:val="00FE6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7BAD5405"/>
  <w14:defaultImageDpi w14:val="300"/>
  <w15:docId w15:val="{BE2AEF87-22DE-4DAE-8CDE-5D992F79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FC46D2"/>
    <w:pPr>
      <w:spacing w:after="0" w:line="240" w:lineRule="auto"/>
    </w:pPr>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179</Words>
  <Characters>1026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田中　仁</cp:lastModifiedBy>
  <cp:revision>18</cp:revision>
  <dcterms:created xsi:type="dcterms:W3CDTF">2026-01-28T04:16:00Z</dcterms:created>
  <dcterms:modified xsi:type="dcterms:W3CDTF">2026-03-05T08:32:00Z</dcterms:modified>
  <cp:category/>
</cp:coreProperties>
</file>