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577B" w14:textId="5B5C7D87" w:rsidR="009401B7" w:rsidRPr="00767F89" w:rsidRDefault="00A2381C" w:rsidP="00A3305E">
      <w:pPr>
        <w:spacing w:line="260" w:lineRule="exact"/>
        <w:rPr>
          <w:rFonts w:ascii="BIZ UD明朝 Medium" w:eastAsia="BIZ UD明朝 Medium" w:hAnsi="BIZ UD明朝 Medium"/>
          <w:bCs/>
        </w:rPr>
      </w:pPr>
      <w:r w:rsidRPr="00767F89">
        <w:rPr>
          <w:rFonts w:ascii="BIZ UD明朝 Medium" w:eastAsia="BIZ UD明朝 Medium" w:hAnsi="BIZ UD明朝 Medium"/>
          <w:bCs/>
        </w:rPr>
        <w:t>第３号様式（第６条関係）</w:t>
      </w:r>
    </w:p>
    <w:p w14:paraId="14C3CED8" w14:textId="77777777" w:rsidR="009401B7" w:rsidRPr="00A61A39" w:rsidRDefault="00A2381C" w:rsidP="00A3305E">
      <w:pPr>
        <w:spacing w:line="260" w:lineRule="exact"/>
        <w:jc w:val="right"/>
        <w:rPr>
          <w:rFonts w:ascii="BIZ UD明朝 Medium" w:eastAsia="BIZ UD明朝 Medium" w:hAnsi="BIZ UD明朝 Medium"/>
          <w:lang w:eastAsia="ja-JP"/>
        </w:rPr>
      </w:pPr>
      <w:r w:rsidRPr="00A61A39">
        <w:rPr>
          <w:rFonts w:ascii="BIZ UD明朝 Medium" w:eastAsia="BIZ UD明朝 Medium" w:hAnsi="BIZ UD明朝 Medium"/>
          <w:lang w:eastAsia="ja-JP"/>
        </w:rPr>
        <w:t xml:space="preserve">      年      月      日</w:t>
      </w:r>
    </w:p>
    <w:p w14:paraId="36E3010C" w14:textId="64ABCE29" w:rsidR="009401B7" w:rsidRDefault="00A2381C" w:rsidP="00A3305E">
      <w:pPr>
        <w:spacing w:line="260" w:lineRule="exact"/>
        <w:rPr>
          <w:rFonts w:ascii="BIZ UD明朝 Medium" w:eastAsia="BIZ UD明朝 Medium" w:hAnsi="BIZ UD明朝 Medium"/>
          <w:lang w:eastAsia="ja-JP"/>
        </w:rPr>
      </w:pPr>
      <w:r w:rsidRPr="00A61A39">
        <w:rPr>
          <w:rFonts w:ascii="BIZ UD明朝 Medium" w:eastAsia="BIZ UD明朝 Medium" w:hAnsi="BIZ UD明朝 Medium"/>
          <w:lang w:eastAsia="ja-JP"/>
        </w:rPr>
        <w:t xml:space="preserve">港区長　</w:t>
      </w:r>
      <w:r w:rsidR="00A61A39" w:rsidRPr="00A61A39">
        <w:rPr>
          <w:rFonts w:ascii="BIZ UD明朝 Medium" w:eastAsia="BIZ UD明朝 Medium" w:hAnsi="BIZ UD明朝 Medium" w:hint="eastAsia"/>
          <w:lang w:eastAsia="ja-JP"/>
        </w:rPr>
        <w:t>あて</w:t>
      </w:r>
    </w:p>
    <w:p w14:paraId="501D82D8" w14:textId="01EC2C0E" w:rsidR="00704930" w:rsidRPr="00A61A39" w:rsidRDefault="00701295" w:rsidP="00701295">
      <w:pPr>
        <w:tabs>
          <w:tab w:val="left" w:pos="3746"/>
        </w:tabs>
        <w:spacing w:line="260" w:lineRule="exact"/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/>
          <w:lang w:eastAsia="ja-JP"/>
        </w:rPr>
        <w:tab/>
      </w:r>
    </w:p>
    <w:p w14:paraId="417FD7DA" w14:textId="60889BFD" w:rsidR="00704930" w:rsidRPr="00704930" w:rsidRDefault="00A2381C" w:rsidP="00704930">
      <w:pPr>
        <w:jc w:val="center"/>
        <w:rPr>
          <w:rFonts w:ascii="BIZ UD明朝 Medium" w:eastAsia="BIZ UD明朝 Medium" w:hAnsi="BIZ UD明朝 Medium"/>
          <w:b/>
          <w:sz w:val="28"/>
          <w:szCs w:val="32"/>
          <w:lang w:eastAsia="ja-JP"/>
        </w:rPr>
      </w:pPr>
      <w:r w:rsidRPr="00A61A39">
        <w:rPr>
          <w:rFonts w:ascii="BIZ UD明朝 Medium" w:eastAsia="BIZ UD明朝 Medium" w:hAnsi="BIZ UD明朝 Medium"/>
          <w:b/>
          <w:sz w:val="28"/>
          <w:szCs w:val="32"/>
          <w:lang w:eastAsia="ja-JP"/>
        </w:rPr>
        <w:t>救命講習等受講状況報告書</w:t>
      </w:r>
    </w:p>
    <w:p w14:paraId="08ECE542" w14:textId="77777777" w:rsidR="009401B7" w:rsidRPr="00A61A39" w:rsidRDefault="00A2381C" w:rsidP="00A61A39">
      <w:pPr>
        <w:ind w:firstLineChars="100" w:firstLine="210"/>
        <w:rPr>
          <w:rFonts w:ascii="BIZ UD明朝 Medium" w:eastAsia="BIZ UD明朝 Medium" w:hAnsi="BIZ UD明朝 Medium"/>
          <w:lang w:eastAsia="ja-JP"/>
        </w:rPr>
      </w:pPr>
      <w:r w:rsidRPr="00A61A39">
        <w:rPr>
          <w:rFonts w:ascii="BIZ UD明朝 Medium" w:eastAsia="BIZ UD明朝 Medium" w:hAnsi="BIZ UD明朝 Medium"/>
          <w:lang w:eastAsia="ja-JP"/>
        </w:rPr>
        <w:t>港区高層住宅におけるＡＥＤ配付事業実施要綱第６条第２項の規定に基づき、下記のとおり救命講習等の受講状況を報告します。</w:t>
      </w:r>
    </w:p>
    <w:p w14:paraId="176B7F4E" w14:textId="77777777" w:rsidR="00704930" w:rsidRDefault="00704930">
      <w:pPr>
        <w:rPr>
          <w:rFonts w:ascii="BIZ UD明朝 Medium" w:eastAsia="BIZ UD明朝 Medium" w:hAnsi="BIZ UD明朝 Medium"/>
          <w:sz w:val="22"/>
          <w:szCs w:val="24"/>
          <w:lang w:eastAsia="ja-JP"/>
        </w:rPr>
      </w:pPr>
    </w:p>
    <w:p w14:paraId="0323C742" w14:textId="5E26F400" w:rsidR="009401B7" w:rsidRPr="00767F89" w:rsidRDefault="00A2381C" w:rsidP="00767F89">
      <w:pPr>
        <w:spacing w:line="260" w:lineRule="exact"/>
        <w:rPr>
          <w:rFonts w:ascii="BIZ UD明朝 Medium" w:eastAsia="BIZ UD明朝 Medium" w:hAnsi="BIZ UD明朝 Medium"/>
          <w:b/>
          <w:bCs/>
          <w:sz w:val="24"/>
          <w:szCs w:val="28"/>
          <w:lang w:eastAsia="ja-JP"/>
        </w:rPr>
      </w:pPr>
      <w:r w:rsidRPr="00767F89">
        <w:rPr>
          <w:rFonts w:ascii="BIZ UD明朝 Medium" w:eastAsia="BIZ UD明朝 Medium" w:hAnsi="BIZ UD明朝 Medium"/>
          <w:b/>
          <w:bCs/>
          <w:sz w:val="24"/>
          <w:szCs w:val="28"/>
          <w:lang w:eastAsia="ja-JP"/>
        </w:rPr>
        <w:t>１　共同住宅・申請者情報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555"/>
      </w:tblGrid>
      <w:tr w:rsidR="009401B7" w:rsidRPr="00A61A39" w14:paraId="4D51D9A0" w14:textId="77777777" w:rsidTr="00704930">
        <w:trPr>
          <w:trHeight w:val="896"/>
        </w:trPr>
        <w:tc>
          <w:tcPr>
            <w:tcW w:w="3085" w:type="dxa"/>
            <w:shd w:val="clear" w:color="auto" w:fill="D4D4D4"/>
            <w:vAlign w:val="center"/>
          </w:tcPr>
          <w:p w14:paraId="0E9FDDE3" w14:textId="77777777" w:rsidR="009401B7" w:rsidRPr="00A61A39" w:rsidRDefault="00A2381C">
            <w:pPr>
              <w:rPr>
                <w:rFonts w:ascii="BIZ UD明朝 Medium" w:eastAsia="BIZ UD明朝 Medium" w:hAnsi="BIZ UD明朝 Medium"/>
              </w:rPr>
            </w:pPr>
            <w:proofErr w:type="spellStart"/>
            <w:r w:rsidRPr="00A61A39">
              <w:rPr>
                <w:rFonts w:ascii="BIZ UD明朝 Medium" w:eastAsia="BIZ UD明朝 Medium" w:hAnsi="BIZ UD明朝 Medium"/>
              </w:rPr>
              <w:t>共同住宅名称</w:t>
            </w:r>
            <w:proofErr w:type="spellEnd"/>
          </w:p>
        </w:tc>
        <w:tc>
          <w:tcPr>
            <w:tcW w:w="5555" w:type="dxa"/>
          </w:tcPr>
          <w:p w14:paraId="260FF5B5" w14:textId="16C6644D" w:rsidR="009401B7" w:rsidRPr="00A61A39" w:rsidRDefault="009401B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401B7" w:rsidRPr="00A61A39" w14:paraId="64AC075A" w14:textId="77777777" w:rsidTr="00704930">
        <w:trPr>
          <w:trHeight w:val="791"/>
        </w:trPr>
        <w:tc>
          <w:tcPr>
            <w:tcW w:w="3085" w:type="dxa"/>
            <w:shd w:val="clear" w:color="auto" w:fill="D4D4D4"/>
            <w:vAlign w:val="center"/>
          </w:tcPr>
          <w:p w14:paraId="5816A3CB" w14:textId="77777777" w:rsidR="009401B7" w:rsidRPr="00A61A39" w:rsidRDefault="00A2381C">
            <w:pPr>
              <w:rPr>
                <w:rFonts w:ascii="BIZ UD明朝 Medium" w:eastAsia="BIZ UD明朝 Medium" w:hAnsi="BIZ UD明朝 Medium"/>
              </w:rPr>
            </w:pPr>
            <w:proofErr w:type="spellStart"/>
            <w:r w:rsidRPr="00A61A39">
              <w:rPr>
                <w:rFonts w:ascii="BIZ UD明朝 Medium" w:eastAsia="BIZ UD明朝 Medium" w:hAnsi="BIZ UD明朝 Medium"/>
              </w:rPr>
              <w:t>所在地</w:t>
            </w:r>
            <w:proofErr w:type="spellEnd"/>
          </w:p>
        </w:tc>
        <w:tc>
          <w:tcPr>
            <w:tcW w:w="5555" w:type="dxa"/>
          </w:tcPr>
          <w:p w14:paraId="77968653" w14:textId="77777777" w:rsidR="009401B7" w:rsidRPr="00A61A39" w:rsidRDefault="00A2381C">
            <w:pPr>
              <w:rPr>
                <w:rFonts w:ascii="BIZ UD明朝 Medium" w:eastAsia="BIZ UD明朝 Medium" w:hAnsi="BIZ UD明朝 Medium"/>
              </w:rPr>
            </w:pPr>
            <w:r w:rsidRPr="00A61A39">
              <w:rPr>
                <w:rFonts w:ascii="BIZ UD明朝 Medium" w:eastAsia="BIZ UD明朝 Medium" w:hAnsi="BIZ UD明朝 Medium"/>
              </w:rPr>
              <w:t xml:space="preserve">〒　　　　　</w:t>
            </w:r>
            <w:proofErr w:type="spellStart"/>
            <w:r w:rsidRPr="00A61A39">
              <w:rPr>
                <w:rFonts w:ascii="BIZ UD明朝 Medium" w:eastAsia="BIZ UD明朝 Medium" w:hAnsi="BIZ UD明朝 Medium"/>
              </w:rPr>
              <w:t>港区</w:t>
            </w:r>
            <w:proofErr w:type="spellEnd"/>
            <w:r w:rsidRPr="00A61A39">
              <w:rPr>
                <w:rFonts w:ascii="BIZ UD明朝 Medium" w:eastAsia="BIZ UD明朝 Medium" w:hAnsi="BIZ UD明朝 Medium"/>
              </w:rPr>
              <w:t xml:space="preserve">　　　　　　　　　　　　　　　　　　　　　　　　　　　　　</w:t>
            </w:r>
          </w:p>
        </w:tc>
      </w:tr>
      <w:tr w:rsidR="009401B7" w:rsidRPr="00A61A39" w14:paraId="19BDBD21" w14:textId="77777777" w:rsidTr="00704930">
        <w:tc>
          <w:tcPr>
            <w:tcW w:w="3085" w:type="dxa"/>
            <w:shd w:val="clear" w:color="auto" w:fill="D4D4D4"/>
            <w:vAlign w:val="center"/>
          </w:tcPr>
          <w:p w14:paraId="36A2E26F" w14:textId="77777777" w:rsidR="009401B7" w:rsidRPr="00A61A39" w:rsidRDefault="00A2381C">
            <w:pPr>
              <w:rPr>
                <w:rFonts w:ascii="BIZ UD明朝 Medium" w:eastAsia="BIZ UD明朝 Medium" w:hAnsi="BIZ UD明朝 Medium"/>
              </w:rPr>
            </w:pPr>
            <w:proofErr w:type="spellStart"/>
            <w:r w:rsidRPr="00A61A39">
              <w:rPr>
                <w:rFonts w:ascii="BIZ UD明朝 Medium" w:eastAsia="BIZ UD明朝 Medium" w:hAnsi="BIZ UD明朝 Medium"/>
              </w:rPr>
              <w:t>区分</w:t>
            </w:r>
            <w:proofErr w:type="spellEnd"/>
          </w:p>
        </w:tc>
        <w:tc>
          <w:tcPr>
            <w:tcW w:w="5555" w:type="dxa"/>
          </w:tcPr>
          <w:p w14:paraId="21D594E4" w14:textId="77777777" w:rsidR="009401B7" w:rsidRPr="00A61A39" w:rsidRDefault="00A2381C" w:rsidP="00E175EE">
            <w:pPr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 w:rsidRPr="00A61A39">
              <w:rPr>
                <w:rFonts w:ascii="BIZ UD明朝 Medium" w:eastAsia="BIZ UD明朝 Medium" w:hAnsi="BIZ UD明朝 Medium"/>
                <w:lang w:eastAsia="ja-JP"/>
              </w:rPr>
              <w:t>□ 分譲（管理組合）　□ 賃貸（所有者・経営者）</w:t>
            </w:r>
          </w:p>
        </w:tc>
      </w:tr>
      <w:tr w:rsidR="009401B7" w:rsidRPr="00A61A39" w14:paraId="08B07FB8" w14:textId="77777777" w:rsidTr="00704930">
        <w:trPr>
          <w:trHeight w:val="752"/>
        </w:trPr>
        <w:tc>
          <w:tcPr>
            <w:tcW w:w="3085" w:type="dxa"/>
            <w:shd w:val="clear" w:color="auto" w:fill="D4D4D4"/>
            <w:vAlign w:val="center"/>
          </w:tcPr>
          <w:p w14:paraId="1F0D6DB6" w14:textId="562B20A9" w:rsidR="009401B7" w:rsidRPr="00A61A39" w:rsidRDefault="00A2381C">
            <w:pPr>
              <w:rPr>
                <w:rFonts w:ascii="BIZ UD明朝 Medium" w:eastAsia="BIZ UD明朝 Medium" w:hAnsi="BIZ UD明朝 Medium"/>
                <w:lang w:eastAsia="ja-JP"/>
              </w:rPr>
            </w:pPr>
            <w:r w:rsidRPr="00A61A39">
              <w:rPr>
                <w:rFonts w:ascii="BIZ UD明朝 Medium" w:eastAsia="BIZ UD明朝 Medium" w:hAnsi="BIZ UD明朝 Medium"/>
                <w:lang w:eastAsia="ja-JP"/>
              </w:rPr>
              <w:t>申請者（団体名・代表者）</w:t>
            </w:r>
          </w:p>
        </w:tc>
        <w:tc>
          <w:tcPr>
            <w:tcW w:w="5555" w:type="dxa"/>
          </w:tcPr>
          <w:p w14:paraId="6136A6F9" w14:textId="514F19B4" w:rsidR="009401B7" w:rsidRPr="00704930" w:rsidRDefault="0075508D">
            <w:pPr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 xml:space="preserve">　</w:t>
            </w:r>
          </w:p>
        </w:tc>
      </w:tr>
      <w:tr w:rsidR="009401B7" w:rsidRPr="00A61A39" w14:paraId="5CC1F928" w14:textId="77777777" w:rsidTr="0075508D">
        <w:trPr>
          <w:trHeight w:val="834"/>
        </w:trPr>
        <w:tc>
          <w:tcPr>
            <w:tcW w:w="3085" w:type="dxa"/>
            <w:shd w:val="clear" w:color="auto" w:fill="D4D4D4"/>
            <w:vAlign w:val="center"/>
          </w:tcPr>
          <w:p w14:paraId="7620607A" w14:textId="4FB85961" w:rsidR="009401B7" w:rsidRPr="00A61A39" w:rsidRDefault="00A2381C">
            <w:pPr>
              <w:rPr>
                <w:rFonts w:ascii="BIZ UD明朝 Medium" w:eastAsia="BIZ UD明朝 Medium" w:hAnsi="BIZ UD明朝 Medium"/>
                <w:lang w:eastAsia="ja-JP"/>
              </w:rPr>
            </w:pPr>
            <w:r w:rsidRPr="00A61A39">
              <w:rPr>
                <w:rFonts w:ascii="BIZ UD明朝 Medium" w:eastAsia="BIZ UD明朝 Medium" w:hAnsi="BIZ UD明朝 Medium"/>
                <w:lang w:eastAsia="ja-JP"/>
              </w:rPr>
              <w:t>連絡担当者（</w:t>
            </w:r>
            <w:r w:rsidR="000C38DB">
              <w:rPr>
                <w:rFonts w:ascii="BIZ UD明朝 Medium" w:eastAsia="BIZ UD明朝 Medium" w:hAnsi="BIZ UD明朝 Medium" w:hint="eastAsia"/>
                <w:lang w:eastAsia="ja-JP"/>
              </w:rPr>
              <w:t>氏名・</w:t>
            </w:r>
            <w:r w:rsidRPr="00A61A39">
              <w:rPr>
                <w:rFonts w:ascii="BIZ UD明朝 Medium" w:eastAsia="BIZ UD明朝 Medium" w:hAnsi="BIZ UD明朝 Medium"/>
                <w:lang w:eastAsia="ja-JP"/>
              </w:rPr>
              <w:t>電話）</w:t>
            </w:r>
          </w:p>
        </w:tc>
        <w:tc>
          <w:tcPr>
            <w:tcW w:w="5555" w:type="dxa"/>
            <w:vAlign w:val="bottom"/>
          </w:tcPr>
          <w:p w14:paraId="53220FB8" w14:textId="4A243D9D" w:rsidR="009401B7" w:rsidRPr="00A61A39" w:rsidRDefault="000C38DB">
            <w:pPr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 xml:space="preserve">　　　　　　　　　　　</w:t>
            </w:r>
            <w:r w:rsidR="0075508D">
              <w:rPr>
                <w:rFonts w:ascii="BIZ UD明朝 Medium" w:eastAsia="BIZ UD明朝 Medium" w:hAnsi="BIZ UD明朝 Medium" w:hint="eastAsia"/>
                <w:lang w:eastAsia="ja-JP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lang w:eastAsia="ja-JP"/>
              </w:rPr>
              <w:t xml:space="preserve">電話　　</w:t>
            </w:r>
            <w:r w:rsidR="0075508D">
              <w:rPr>
                <w:rFonts w:ascii="BIZ UD明朝 Medium" w:eastAsia="BIZ UD明朝 Medium" w:hAnsi="BIZ UD明朝 Medium" w:hint="eastAsia"/>
                <w:lang w:eastAsia="ja-JP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lang w:eastAsia="ja-JP"/>
              </w:rPr>
              <w:t>(　　　)</w:t>
            </w:r>
            <w:r w:rsidR="0075508D">
              <w:rPr>
                <w:rFonts w:ascii="BIZ UD明朝 Medium" w:eastAsia="BIZ UD明朝 Medium" w:hAnsi="BIZ UD明朝 Medium" w:hint="eastAsia"/>
                <w:lang w:eastAsia="ja-JP"/>
              </w:rPr>
              <w:t xml:space="preserve">　　　</w:t>
            </w:r>
          </w:p>
        </w:tc>
      </w:tr>
    </w:tbl>
    <w:p w14:paraId="7C514F1A" w14:textId="77777777" w:rsidR="003F0184" w:rsidRDefault="003F0184">
      <w:pPr>
        <w:rPr>
          <w:rFonts w:ascii="BIZ UD明朝 Medium" w:eastAsia="BIZ UD明朝 Medium" w:hAnsi="BIZ UD明朝 Medium"/>
          <w:sz w:val="22"/>
          <w:szCs w:val="24"/>
          <w:lang w:eastAsia="ja-JP"/>
        </w:rPr>
      </w:pPr>
    </w:p>
    <w:p w14:paraId="18806247" w14:textId="4C9B4921" w:rsidR="009401B7" w:rsidRPr="00767F89" w:rsidRDefault="00A2381C" w:rsidP="00767F89">
      <w:pPr>
        <w:spacing w:line="260" w:lineRule="exact"/>
        <w:rPr>
          <w:rFonts w:ascii="BIZ UD明朝 Medium" w:eastAsia="BIZ UD明朝 Medium" w:hAnsi="BIZ UD明朝 Medium"/>
          <w:b/>
          <w:bCs/>
          <w:sz w:val="24"/>
          <w:szCs w:val="28"/>
          <w:lang w:eastAsia="ja-JP"/>
        </w:rPr>
      </w:pPr>
      <w:r w:rsidRPr="00767F89">
        <w:rPr>
          <w:rFonts w:ascii="BIZ UD明朝 Medium" w:eastAsia="BIZ UD明朝 Medium" w:hAnsi="BIZ UD明朝 Medium"/>
          <w:b/>
          <w:bCs/>
          <w:sz w:val="24"/>
          <w:szCs w:val="28"/>
          <w:lang w:eastAsia="ja-JP"/>
        </w:rPr>
        <w:t>２　住戸数・受講率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416"/>
        <w:gridCol w:w="2880"/>
      </w:tblGrid>
      <w:tr w:rsidR="009401B7" w:rsidRPr="00A61A39" w14:paraId="3CDF6A35" w14:textId="77777777" w:rsidTr="00E175EE">
        <w:tc>
          <w:tcPr>
            <w:tcW w:w="4361" w:type="dxa"/>
            <w:shd w:val="clear" w:color="auto" w:fill="D4D4D4"/>
            <w:vAlign w:val="center"/>
          </w:tcPr>
          <w:p w14:paraId="1047031B" w14:textId="74C70D96" w:rsidR="009401B7" w:rsidRPr="00A61A39" w:rsidRDefault="00E175EE" w:rsidP="00E175EE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項目</w:t>
            </w:r>
          </w:p>
        </w:tc>
        <w:tc>
          <w:tcPr>
            <w:tcW w:w="1399" w:type="dxa"/>
            <w:shd w:val="clear" w:color="auto" w:fill="D4D4D4"/>
            <w:vAlign w:val="center"/>
          </w:tcPr>
          <w:p w14:paraId="0F4ED6F6" w14:textId="10D7D708" w:rsidR="009401B7" w:rsidRPr="00A61A39" w:rsidRDefault="003E01CA" w:rsidP="00E175EE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戸数・率</w:t>
            </w:r>
          </w:p>
        </w:tc>
        <w:tc>
          <w:tcPr>
            <w:tcW w:w="2880" w:type="dxa"/>
            <w:shd w:val="clear" w:color="auto" w:fill="D4D4D4"/>
            <w:vAlign w:val="center"/>
          </w:tcPr>
          <w:p w14:paraId="5E995F07" w14:textId="32267C91" w:rsidR="009401B7" w:rsidRPr="00A61A39" w:rsidRDefault="00A2381C" w:rsidP="00E175EE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proofErr w:type="spellStart"/>
            <w:r w:rsidRPr="00A61A39">
              <w:rPr>
                <w:rFonts w:ascii="BIZ UD明朝 Medium" w:eastAsia="BIZ UD明朝 Medium" w:hAnsi="BIZ UD明朝 Medium"/>
              </w:rPr>
              <w:t>備考</w:t>
            </w:r>
            <w:proofErr w:type="spellEnd"/>
          </w:p>
        </w:tc>
      </w:tr>
      <w:tr w:rsidR="009401B7" w:rsidRPr="00A61A39" w14:paraId="0C4906C5" w14:textId="77777777" w:rsidTr="00704930">
        <w:trPr>
          <w:trHeight w:val="1129"/>
        </w:trPr>
        <w:tc>
          <w:tcPr>
            <w:tcW w:w="4361" w:type="dxa"/>
            <w:shd w:val="clear" w:color="auto" w:fill="D4D4D4"/>
            <w:vAlign w:val="center"/>
          </w:tcPr>
          <w:p w14:paraId="61FA44D9" w14:textId="77777777" w:rsidR="009401B7" w:rsidRPr="00A61A39" w:rsidRDefault="00A2381C" w:rsidP="00E175EE">
            <w:pPr>
              <w:spacing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A61A39">
              <w:rPr>
                <w:rFonts w:ascii="BIZ UD明朝 Medium" w:eastAsia="BIZ UD明朝 Medium" w:hAnsi="BIZ UD明朝 Medium"/>
                <w:lang w:eastAsia="ja-JP"/>
              </w:rPr>
              <w:t>住宅の用途に供する戸数</w:t>
            </w:r>
          </w:p>
        </w:tc>
        <w:tc>
          <w:tcPr>
            <w:tcW w:w="1399" w:type="dxa"/>
            <w:vAlign w:val="center"/>
          </w:tcPr>
          <w:p w14:paraId="5930319D" w14:textId="77777777" w:rsidR="009401B7" w:rsidRPr="00704930" w:rsidRDefault="00A2381C" w:rsidP="00E175EE">
            <w:pPr>
              <w:spacing w:line="26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704930">
              <w:rPr>
                <w:rFonts w:ascii="BIZ UD明朝 Medium" w:eastAsia="BIZ UD明朝 Medium" w:hAnsi="BIZ UD明朝 Medium"/>
                <w:sz w:val="24"/>
                <w:szCs w:val="28"/>
                <w:lang w:eastAsia="ja-JP"/>
              </w:rPr>
              <w:t xml:space="preserve">　　　　</w:t>
            </w:r>
            <w:r w:rsidRPr="00704930">
              <w:rPr>
                <w:rFonts w:ascii="BIZ UD明朝 Medium" w:eastAsia="BIZ UD明朝 Medium" w:hAnsi="BIZ UD明朝 Medium"/>
                <w:sz w:val="24"/>
                <w:szCs w:val="28"/>
              </w:rPr>
              <w:t>戸</w:t>
            </w:r>
          </w:p>
        </w:tc>
        <w:tc>
          <w:tcPr>
            <w:tcW w:w="2880" w:type="dxa"/>
            <w:vAlign w:val="center"/>
          </w:tcPr>
          <w:p w14:paraId="28EC4CBF" w14:textId="77777777" w:rsidR="009401B7" w:rsidRPr="00A61A39" w:rsidRDefault="009401B7" w:rsidP="00E175EE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9401B7" w:rsidRPr="00A61A39" w14:paraId="44869AD5" w14:textId="77777777" w:rsidTr="00704930">
        <w:trPr>
          <w:trHeight w:val="1093"/>
        </w:trPr>
        <w:tc>
          <w:tcPr>
            <w:tcW w:w="4361" w:type="dxa"/>
            <w:shd w:val="clear" w:color="auto" w:fill="D4D4D4"/>
            <w:vAlign w:val="center"/>
          </w:tcPr>
          <w:p w14:paraId="68955CB3" w14:textId="0B2B34C3" w:rsidR="009401B7" w:rsidRPr="00A61A39" w:rsidRDefault="00A2381C" w:rsidP="00E175EE">
            <w:pPr>
              <w:spacing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A61A39">
              <w:rPr>
                <w:rFonts w:ascii="BIZ UD明朝 Medium" w:eastAsia="BIZ UD明朝 Medium" w:hAnsi="BIZ UD明朝 Medium"/>
                <w:lang w:eastAsia="ja-JP"/>
              </w:rPr>
              <w:t>受講住戸数（住戸単位の算定）</w:t>
            </w:r>
          </w:p>
        </w:tc>
        <w:tc>
          <w:tcPr>
            <w:tcW w:w="1399" w:type="dxa"/>
            <w:vAlign w:val="center"/>
          </w:tcPr>
          <w:p w14:paraId="45123484" w14:textId="77777777" w:rsidR="009401B7" w:rsidRPr="00704930" w:rsidRDefault="00A2381C" w:rsidP="00E175EE">
            <w:pPr>
              <w:spacing w:line="26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704930">
              <w:rPr>
                <w:rFonts w:ascii="BIZ UD明朝 Medium" w:eastAsia="BIZ UD明朝 Medium" w:hAnsi="BIZ UD明朝 Medium"/>
                <w:sz w:val="24"/>
                <w:szCs w:val="28"/>
                <w:lang w:eastAsia="ja-JP"/>
              </w:rPr>
              <w:t xml:space="preserve">　　　　</w:t>
            </w:r>
            <w:r w:rsidRPr="00704930">
              <w:rPr>
                <w:rFonts w:ascii="BIZ UD明朝 Medium" w:eastAsia="BIZ UD明朝 Medium" w:hAnsi="BIZ UD明朝 Medium"/>
                <w:sz w:val="24"/>
                <w:szCs w:val="28"/>
              </w:rPr>
              <w:t>戸</w:t>
            </w:r>
          </w:p>
        </w:tc>
        <w:tc>
          <w:tcPr>
            <w:tcW w:w="2880" w:type="dxa"/>
            <w:vAlign w:val="center"/>
          </w:tcPr>
          <w:p w14:paraId="66757E99" w14:textId="3D700E90" w:rsidR="009401B7" w:rsidRPr="00A61A39" w:rsidRDefault="00A2381C" w:rsidP="00E175EE">
            <w:pPr>
              <w:spacing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A61A39">
              <w:rPr>
                <w:rFonts w:ascii="BIZ UD明朝 Medium" w:eastAsia="BIZ UD明朝 Medium" w:hAnsi="BIZ UD明朝 Medium"/>
                <w:lang w:eastAsia="ja-JP"/>
              </w:rPr>
              <w:t>※</w:t>
            </w:r>
            <w:r w:rsidR="00704930">
              <w:rPr>
                <w:rFonts w:ascii="BIZ UD明朝 Medium" w:eastAsia="BIZ UD明朝 Medium" w:hAnsi="BIZ UD明朝 Medium" w:hint="eastAsia"/>
                <w:lang w:eastAsia="ja-JP"/>
              </w:rPr>
              <w:t xml:space="preserve"> </w:t>
            </w:r>
            <w:r w:rsidRPr="00A61A39">
              <w:rPr>
                <w:rFonts w:ascii="BIZ UD明朝 Medium" w:eastAsia="BIZ UD明朝 Medium" w:hAnsi="BIZ UD明朝 Medium"/>
                <w:lang w:eastAsia="ja-JP"/>
              </w:rPr>
              <w:t>各住戸のいずれか１名が受講している場合に１戸として算定</w:t>
            </w:r>
          </w:p>
        </w:tc>
      </w:tr>
      <w:tr w:rsidR="009401B7" w:rsidRPr="00A61A39" w14:paraId="5B0ACEEB" w14:textId="77777777" w:rsidTr="00704930">
        <w:trPr>
          <w:trHeight w:val="952"/>
        </w:trPr>
        <w:tc>
          <w:tcPr>
            <w:tcW w:w="4361" w:type="dxa"/>
            <w:shd w:val="clear" w:color="auto" w:fill="D4D4D4"/>
            <w:vAlign w:val="center"/>
          </w:tcPr>
          <w:p w14:paraId="7AEEC2C1" w14:textId="1DC2C0E0" w:rsidR="009401B7" w:rsidRPr="00A61A39" w:rsidRDefault="00A2381C" w:rsidP="00E175EE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proofErr w:type="spellStart"/>
            <w:r w:rsidRPr="00A61A39">
              <w:rPr>
                <w:rFonts w:ascii="BIZ UD明朝 Medium" w:eastAsia="BIZ UD明朝 Medium" w:hAnsi="BIZ UD明朝 Medium"/>
              </w:rPr>
              <w:t>受講率</w:t>
            </w:r>
            <w:proofErr w:type="spellEnd"/>
            <w:r w:rsidRPr="00A61A39">
              <w:rPr>
                <w:rFonts w:ascii="BIZ UD明朝 Medium" w:eastAsia="BIZ UD明朝 Medium" w:hAnsi="BIZ UD明朝 Medium"/>
              </w:rPr>
              <w:t>（＝</w:t>
            </w:r>
            <w:proofErr w:type="spellStart"/>
            <w:r w:rsidRPr="00A61A39">
              <w:rPr>
                <w:rFonts w:ascii="BIZ UD明朝 Medium" w:eastAsia="BIZ UD明朝 Medium" w:hAnsi="BIZ UD明朝 Medium"/>
              </w:rPr>
              <w:t>受講住戸数／住戸数</w:t>
            </w:r>
            <w:proofErr w:type="spellEnd"/>
            <w:r w:rsidRPr="00A61A39">
              <w:rPr>
                <w:rFonts w:ascii="BIZ UD明朝 Medium" w:eastAsia="BIZ UD明朝 Medium" w:hAnsi="BIZ UD明朝 Medium"/>
              </w:rPr>
              <w:t>）</w:t>
            </w:r>
          </w:p>
        </w:tc>
        <w:tc>
          <w:tcPr>
            <w:tcW w:w="1399" w:type="dxa"/>
            <w:vAlign w:val="center"/>
          </w:tcPr>
          <w:p w14:paraId="34B25D1A" w14:textId="1842E2A9" w:rsidR="009401B7" w:rsidRPr="00704930" w:rsidRDefault="00A2381C" w:rsidP="00E175EE">
            <w:pPr>
              <w:spacing w:line="26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704930">
              <w:rPr>
                <w:rFonts w:ascii="BIZ UD明朝 Medium" w:eastAsia="BIZ UD明朝 Medium" w:hAnsi="BIZ UD明朝 Medium"/>
                <w:sz w:val="24"/>
                <w:szCs w:val="28"/>
              </w:rPr>
              <w:t xml:space="preserve">　　　　％</w:t>
            </w:r>
          </w:p>
        </w:tc>
        <w:tc>
          <w:tcPr>
            <w:tcW w:w="2880" w:type="dxa"/>
            <w:vAlign w:val="center"/>
          </w:tcPr>
          <w:p w14:paraId="39AA7301" w14:textId="1B7F9765" w:rsidR="009401B7" w:rsidRPr="00A61A39" w:rsidRDefault="009401B7" w:rsidP="00E175EE">
            <w:pPr>
              <w:spacing w:line="2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</w:tbl>
    <w:p w14:paraId="48B0FA3E" w14:textId="098829EE" w:rsidR="009401B7" w:rsidRPr="00767F89" w:rsidRDefault="00A2381C" w:rsidP="00767F89">
      <w:pPr>
        <w:spacing w:line="260" w:lineRule="exact"/>
        <w:rPr>
          <w:rFonts w:ascii="BIZ UD明朝 Medium" w:eastAsia="BIZ UD明朝 Medium" w:hAnsi="BIZ UD明朝 Medium"/>
          <w:sz w:val="24"/>
          <w:szCs w:val="28"/>
          <w:lang w:eastAsia="ja-JP"/>
        </w:rPr>
      </w:pPr>
      <w:r w:rsidRPr="00767F89">
        <w:rPr>
          <w:rFonts w:ascii="BIZ UD明朝 Medium" w:eastAsia="BIZ UD明朝 Medium" w:hAnsi="BIZ UD明朝 Medium"/>
          <w:sz w:val="24"/>
          <w:szCs w:val="28"/>
          <w:lang w:eastAsia="ja-JP"/>
        </w:rPr>
        <w:lastRenderedPageBreak/>
        <w:t>３　講習の実施概要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689"/>
      </w:tblGrid>
      <w:tr w:rsidR="009401B7" w:rsidRPr="00A61A39" w14:paraId="557D8328" w14:textId="77777777" w:rsidTr="00A3305E">
        <w:tc>
          <w:tcPr>
            <w:tcW w:w="1951" w:type="dxa"/>
            <w:shd w:val="clear" w:color="auto" w:fill="D4D4D4"/>
            <w:vAlign w:val="center"/>
          </w:tcPr>
          <w:p w14:paraId="487CF371" w14:textId="6C3A273B" w:rsidR="009401B7" w:rsidRPr="00A61A39" w:rsidRDefault="00A2381C" w:rsidP="00E175EE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proofErr w:type="spellStart"/>
            <w:r w:rsidRPr="00A61A39">
              <w:rPr>
                <w:rFonts w:ascii="BIZ UD明朝 Medium" w:eastAsia="BIZ UD明朝 Medium" w:hAnsi="BIZ UD明朝 Medium"/>
              </w:rPr>
              <w:t>実施日</w:t>
            </w:r>
            <w:proofErr w:type="spellEnd"/>
            <w:r w:rsidR="00694625">
              <w:rPr>
                <w:rFonts w:ascii="BIZ UD明朝 Medium" w:eastAsia="BIZ UD明朝 Medium" w:hAnsi="BIZ UD明朝 Medium" w:hint="eastAsia"/>
                <w:lang w:eastAsia="ja-JP"/>
              </w:rPr>
              <w:t>（受講日）</w:t>
            </w:r>
          </w:p>
        </w:tc>
        <w:tc>
          <w:tcPr>
            <w:tcW w:w="6689" w:type="dxa"/>
            <w:vAlign w:val="center"/>
          </w:tcPr>
          <w:p w14:paraId="44ABB52F" w14:textId="2FE723A4" w:rsidR="009401B7" w:rsidRPr="00704930" w:rsidRDefault="00A2381C" w:rsidP="00704930">
            <w:pPr>
              <w:spacing w:line="320" w:lineRule="exact"/>
              <w:ind w:firstLineChars="200" w:firstLine="420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  <w:r w:rsidRPr="00A61A39">
              <w:rPr>
                <w:rFonts w:ascii="BIZ UD明朝 Medium" w:eastAsia="BIZ UD明朝 Medium" w:hAnsi="BIZ UD明朝 Medium"/>
              </w:rPr>
              <w:t xml:space="preserve">　</w:t>
            </w:r>
            <w:r w:rsidR="00704930" w:rsidRPr="00704930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 xml:space="preserve">　　</w:t>
            </w:r>
            <w:r w:rsidRPr="00704930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　年　</w:t>
            </w:r>
            <w:r w:rsidR="0075508D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 xml:space="preserve">　　</w:t>
            </w:r>
            <w:r w:rsidRPr="00704930">
              <w:rPr>
                <w:rFonts w:ascii="BIZ UD明朝 Medium" w:eastAsia="BIZ UD明朝 Medium" w:hAnsi="BIZ UD明朝 Medium"/>
                <w:sz w:val="24"/>
                <w:szCs w:val="24"/>
              </w:rPr>
              <w:t>月</w:t>
            </w:r>
            <w:r w:rsidR="0075508D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 xml:space="preserve">　</w:t>
            </w:r>
            <w:r w:rsidRPr="00704930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　</w:t>
            </w:r>
            <w:r w:rsidR="0075508D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 xml:space="preserve">　</w:t>
            </w:r>
            <w:r w:rsidR="00694625" w:rsidRPr="00704930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日</w:t>
            </w:r>
          </w:p>
          <w:p w14:paraId="7C94047F" w14:textId="5722538E" w:rsidR="00694625" w:rsidRPr="00A61A39" w:rsidRDefault="00694625" w:rsidP="0075508D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※</w:t>
            </w:r>
            <w:r w:rsidR="0075508D">
              <w:rPr>
                <w:rFonts w:ascii="BIZ UD明朝 Medium" w:eastAsia="BIZ UD明朝 Medium" w:hAnsi="BIZ UD明朝 Medium" w:hint="eastAsia"/>
                <w:lang w:eastAsia="ja-JP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lang w:eastAsia="ja-JP"/>
              </w:rPr>
              <w:t>講習の受講日が複数ある場合は、最初の日を記入</w:t>
            </w:r>
          </w:p>
        </w:tc>
      </w:tr>
      <w:tr w:rsidR="009401B7" w:rsidRPr="00A61A39" w14:paraId="2326F789" w14:textId="77777777" w:rsidTr="00A3305E">
        <w:tc>
          <w:tcPr>
            <w:tcW w:w="1951" w:type="dxa"/>
            <w:shd w:val="clear" w:color="auto" w:fill="D4D4D4"/>
            <w:vAlign w:val="center"/>
          </w:tcPr>
          <w:p w14:paraId="4B1D7BA8" w14:textId="77777777" w:rsidR="009401B7" w:rsidRPr="00A61A39" w:rsidRDefault="00A2381C" w:rsidP="00E175EE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proofErr w:type="spellStart"/>
            <w:r w:rsidRPr="00A61A39">
              <w:rPr>
                <w:rFonts w:ascii="BIZ UD明朝 Medium" w:eastAsia="BIZ UD明朝 Medium" w:hAnsi="BIZ UD明朝 Medium"/>
              </w:rPr>
              <w:t>実施主体・講師</w:t>
            </w:r>
            <w:proofErr w:type="spellEnd"/>
          </w:p>
        </w:tc>
        <w:tc>
          <w:tcPr>
            <w:tcW w:w="6689" w:type="dxa"/>
            <w:vAlign w:val="center"/>
          </w:tcPr>
          <w:p w14:paraId="0C8B4798" w14:textId="72F39B41" w:rsidR="009401B7" w:rsidRDefault="003E01CA" w:rsidP="00E175EE">
            <w:pPr>
              <w:spacing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E864F9">
              <w:rPr>
                <w:rFonts w:ascii="BIZ UD明朝 Medium" w:eastAsia="BIZ UD明朝 Medium" w:hAnsi="BIZ UD明朝 Medium"/>
                <w:lang w:eastAsia="ja-JP"/>
              </w:rPr>
              <w:t>（例：東京消防庁／</w:t>
            </w:r>
            <w:r>
              <w:rPr>
                <w:rFonts w:ascii="BIZ UD明朝 Medium" w:eastAsia="BIZ UD明朝 Medium" w:hAnsi="BIZ UD明朝 Medium" w:hint="eastAsia"/>
                <w:lang w:eastAsia="ja-JP"/>
              </w:rPr>
              <w:t>みなと保健所</w:t>
            </w:r>
            <w:r w:rsidRPr="00E864F9">
              <w:rPr>
                <w:rFonts w:ascii="BIZ UD明朝 Medium" w:eastAsia="BIZ UD明朝 Medium" w:hAnsi="BIZ UD明朝 Medium"/>
                <w:lang w:eastAsia="ja-JP"/>
              </w:rPr>
              <w:t>／管理組合主催</w:t>
            </w:r>
            <w:r w:rsidR="00704930">
              <w:rPr>
                <w:rFonts w:ascii="BIZ UD明朝 Medium" w:eastAsia="BIZ UD明朝 Medium" w:hAnsi="BIZ UD明朝 Medium" w:hint="eastAsia"/>
                <w:lang w:eastAsia="ja-JP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lang w:eastAsia="ja-JP"/>
              </w:rPr>
              <w:t xml:space="preserve">（株）●●　</w:t>
            </w:r>
            <w:r w:rsidRPr="00E864F9">
              <w:rPr>
                <w:rFonts w:ascii="BIZ UD明朝 Medium" w:eastAsia="BIZ UD明朝 Medium" w:hAnsi="BIZ UD明朝 Medium"/>
                <w:lang w:eastAsia="ja-JP"/>
              </w:rPr>
              <w:t>等）</w:t>
            </w:r>
          </w:p>
          <w:p w14:paraId="451DCBF9" w14:textId="5EB0EBDA" w:rsidR="00694625" w:rsidRPr="00694625" w:rsidRDefault="00694625" w:rsidP="00E175EE">
            <w:pPr>
              <w:spacing w:line="2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3F0184" w:rsidRPr="00A61A39" w14:paraId="6A62311C" w14:textId="77777777" w:rsidTr="0042088E">
        <w:tc>
          <w:tcPr>
            <w:tcW w:w="1951" w:type="dxa"/>
            <w:shd w:val="clear" w:color="auto" w:fill="D4D4D4"/>
            <w:vAlign w:val="center"/>
          </w:tcPr>
          <w:p w14:paraId="618D9C71" w14:textId="77777777" w:rsidR="003F0184" w:rsidRPr="00A61A39" w:rsidRDefault="003F0184" w:rsidP="0042088E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proofErr w:type="spellStart"/>
            <w:r w:rsidRPr="00A61A39">
              <w:rPr>
                <w:rFonts w:ascii="BIZ UD明朝 Medium" w:eastAsia="BIZ UD明朝 Medium" w:hAnsi="BIZ UD明朝 Medium"/>
              </w:rPr>
              <w:t>実施場所</w:t>
            </w:r>
            <w:proofErr w:type="spellEnd"/>
          </w:p>
        </w:tc>
        <w:tc>
          <w:tcPr>
            <w:tcW w:w="6689" w:type="dxa"/>
            <w:vAlign w:val="center"/>
          </w:tcPr>
          <w:p w14:paraId="0CA481DE" w14:textId="77777777" w:rsidR="003F0184" w:rsidRDefault="003F0184" w:rsidP="0042088E">
            <w:pPr>
              <w:spacing w:line="2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  <w:p w14:paraId="10B77DCF" w14:textId="77777777" w:rsidR="003F0184" w:rsidRPr="00A61A39" w:rsidRDefault="003F0184" w:rsidP="0042088E">
            <w:pPr>
              <w:spacing w:line="2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9401B7" w:rsidRPr="00A61A39" w14:paraId="387AB09C" w14:textId="77777777" w:rsidTr="00A3305E">
        <w:tc>
          <w:tcPr>
            <w:tcW w:w="1951" w:type="dxa"/>
            <w:shd w:val="clear" w:color="auto" w:fill="D4D4D4"/>
            <w:vAlign w:val="center"/>
          </w:tcPr>
          <w:p w14:paraId="28F301B6" w14:textId="1C94D357" w:rsidR="009401B7" w:rsidRPr="00A61A39" w:rsidRDefault="00A2381C" w:rsidP="00E175EE">
            <w:pPr>
              <w:spacing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proofErr w:type="spellStart"/>
            <w:r w:rsidRPr="00A61A39">
              <w:rPr>
                <w:rFonts w:ascii="BIZ UD明朝 Medium" w:eastAsia="BIZ UD明朝 Medium" w:hAnsi="BIZ UD明朝 Medium"/>
              </w:rPr>
              <w:t>実施</w:t>
            </w:r>
            <w:proofErr w:type="spellEnd"/>
            <w:r w:rsidR="003E01CA">
              <w:rPr>
                <w:rFonts w:ascii="BIZ UD明朝 Medium" w:eastAsia="BIZ UD明朝 Medium" w:hAnsi="BIZ UD明朝 Medium" w:hint="eastAsia"/>
                <w:lang w:eastAsia="ja-JP"/>
              </w:rPr>
              <w:t>内容</w:t>
            </w:r>
          </w:p>
        </w:tc>
        <w:tc>
          <w:tcPr>
            <w:tcW w:w="6689" w:type="dxa"/>
            <w:vAlign w:val="center"/>
          </w:tcPr>
          <w:p w14:paraId="734A8AE2" w14:textId="77777777" w:rsidR="009401B7" w:rsidRDefault="009401B7" w:rsidP="00E175EE">
            <w:pPr>
              <w:spacing w:line="2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  <w:p w14:paraId="7167BA15" w14:textId="77777777" w:rsidR="00A3305E" w:rsidRDefault="00A3305E" w:rsidP="00E175EE">
            <w:pPr>
              <w:spacing w:line="2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  <w:p w14:paraId="35D60B8B" w14:textId="77777777" w:rsidR="00A3305E" w:rsidRDefault="00A3305E" w:rsidP="00E175EE">
            <w:pPr>
              <w:spacing w:line="2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  <w:p w14:paraId="0D956CC6" w14:textId="6FC8E38F" w:rsidR="00A3305E" w:rsidRPr="00A61A39" w:rsidRDefault="00A3305E" w:rsidP="00E175EE">
            <w:pPr>
              <w:spacing w:line="2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9401B7" w:rsidRPr="00A61A39" w14:paraId="7B09211C" w14:textId="77777777" w:rsidTr="008A1DB5">
        <w:trPr>
          <w:trHeight w:val="994"/>
        </w:trPr>
        <w:tc>
          <w:tcPr>
            <w:tcW w:w="1951" w:type="dxa"/>
            <w:shd w:val="clear" w:color="auto" w:fill="D4D4D4"/>
            <w:vAlign w:val="center"/>
          </w:tcPr>
          <w:p w14:paraId="45C21C08" w14:textId="3026DE32" w:rsidR="009401B7" w:rsidRPr="00A61A39" w:rsidRDefault="00704930" w:rsidP="00E175EE">
            <w:pPr>
              <w:spacing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参加数（内訳）</w:t>
            </w:r>
          </w:p>
        </w:tc>
        <w:tc>
          <w:tcPr>
            <w:tcW w:w="6689" w:type="dxa"/>
            <w:vAlign w:val="center"/>
          </w:tcPr>
          <w:p w14:paraId="42BA2ACF" w14:textId="28B32AA1" w:rsidR="009401B7" w:rsidRPr="008A1DB5" w:rsidRDefault="00A3305E" w:rsidP="008A1DB5">
            <w:pPr>
              <w:spacing w:line="260" w:lineRule="exact"/>
              <w:ind w:firstLineChars="500" w:firstLine="1200"/>
              <w:rPr>
                <w:rFonts w:ascii="BIZ UD明朝 Medium" w:eastAsia="BIZ UD明朝 Medium" w:hAnsi="BIZ UD明朝 Medium"/>
                <w:sz w:val="24"/>
                <w:szCs w:val="28"/>
                <w:lang w:eastAsia="ja-JP"/>
              </w:rPr>
            </w:pPr>
            <w:r w:rsidRPr="008A1DB5">
              <w:rPr>
                <w:rFonts w:ascii="BIZ UD明朝 Medium" w:eastAsia="BIZ UD明朝 Medium" w:hAnsi="BIZ UD明朝 Medium" w:hint="eastAsia"/>
                <w:sz w:val="24"/>
                <w:szCs w:val="28"/>
                <w:lang w:eastAsia="ja-JP"/>
              </w:rPr>
              <w:t>名（うち</w:t>
            </w:r>
            <w:r w:rsidRPr="008A1DB5">
              <w:rPr>
                <w:rFonts w:ascii="BIZ UD明朝 Medium" w:eastAsia="BIZ UD明朝 Medium" w:hAnsi="BIZ UD明朝 Medium"/>
                <w:sz w:val="24"/>
                <w:szCs w:val="28"/>
                <w:lang w:eastAsia="ja-JP"/>
              </w:rPr>
              <w:t>居住者　　名　／　管理人</w:t>
            </w:r>
            <w:r w:rsidR="00694625" w:rsidRPr="008A1DB5">
              <w:rPr>
                <w:rFonts w:ascii="BIZ UD明朝 Medium" w:eastAsia="BIZ UD明朝 Medium" w:hAnsi="BIZ UD明朝 Medium" w:hint="eastAsia"/>
                <w:sz w:val="24"/>
                <w:szCs w:val="28"/>
                <w:lang w:eastAsia="ja-JP"/>
              </w:rPr>
              <w:t>等</w:t>
            </w:r>
            <w:r w:rsidRPr="008A1DB5">
              <w:rPr>
                <w:rFonts w:ascii="BIZ UD明朝 Medium" w:eastAsia="BIZ UD明朝 Medium" w:hAnsi="BIZ UD明朝 Medium"/>
                <w:sz w:val="24"/>
                <w:szCs w:val="28"/>
                <w:lang w:eastAsia="ja-JP"/>
              </w:rPr>
              <w:t xml:space="preserve">　　名</w:t>
            </w:r>
            <w:r w:rsidRPr="008A1DB5">
              <w:rPr>
                <w:rFonts w:ascii="BIZ UD明朝 Medium" w:eastAsia="BIZ UD明朝 Medium" w:hAnsi="BIZ UD明朝 Medium" w:hint="eastAsia"/>
                <w:sz w:val="24"/>
                <w:szCs w:val="28"/>
                <w:lang w:eastAsia="ja-JP"/>
              </w:rPr>
              <w:t>）</w:t>
            </w:r>
          </w:p>
        </w:tc>
      </w:tr>
      <w:tr w:rsidR="009401B7" w:rsidRPr="00A61A39" w14:paraId="15B7E0DF" w14:textId="77777777" w:rsidTr="00704930">
        <w:trPr>
          <w:trHeight w:val="858"/>
        </w:trPr>
        <w:tc>
          <w:tcPr>
            <w:tcW w:w="1951" w:type="dxa"/>
            <w:shd w:val="clear" w:color="auto" w:fill="D4D4D4"/>
            <w:vAlign w:val="center"/>
          </w:tcPr>
          <w:p w14:paraId="28482E2D" w14:textId="77777777" w:rsidR="009401B7" w:rsidRPr="00A61A39" w:rsidRDefault="00A2381C" w:rsidP="00E175EE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proofErr w:type="spellStart"/>
            <w:r w:rsidRPr="00A61A39">
              <w:rPr>
                <w:rFonts w:ascii="BIZ UD明朝 Medium" w:eastAsia="BIZ UD明朝 Medium" w:hAnsi="BIZ UD明朝 Medium"/>
              </w:rPr>
              <w:t>備考</w:t>
            </w:r>
            <w:proofErr w:type="spellEnd"/>
          </w:p>
        </w:tc>
        <w:tc>
          <w:tcPr>
            <w:tcW w:w="6689" w:type="dxa"/>
            <w:vAlign w:val="center"/>
          </w:tcPr>
          <w:p w14:paraId="742049B0" w14:textId="62625B68" w:rsidR="009401B7" w:rsidRPr="00A61A39" w:rsidRDefault="009401B7" w:rsidP="00E175EE">
            <w:pPr>
              <w:spacing w:line="2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</w:tbl>
    <w:p w14:paraId="5FF806FD" w14:textId="77777777" w:rsidR="00704930" w:rsidRPr="00767F89" w:rsidRDefault="00704930" w:rsidP="00767F89">
      <w:pPr>
        <w:spacing w:line="260" w:lineRule="exact"/>
        <w:rPr>
          <w:rFonts w:ascii="BIZ UD明朝 Medium" w:eastAsia="BIZ UD明朝 Medium" w:hAnsi="BIZ UD明朝 Medium"/>
          <w:b/>
          <w:bCs/>
          <w:sz w:val="24"/>
          <w:szCs w:val="28"/>
          <w:lang w:eastAsia="ja-JP"/>
        </w:rPr>
      </w:pPr>
    </w:p>
    <w:p w14:paraId="4A3A8F45" w14:textId="173178E7" w:rsidR="009401B7" w:rsidRPr="00767F89" w:rsidRDefault="00A2381C" w:rsidP="00767F89">
      <w:pPr>
        <w:spacing w:line="260" w:lineRule="exact"/>
        <w:rPr>
          <w:rFonts w:ascii="BIZ UD明朝 Medium" w:eastAsia="BIZ UD明朝 Medium" w:hAnsi="BIZ UD明朝 Medium"/>
          <w:b/>
          <w:bCs/>
          <w:sz w:val="24"/>
          <w:szCs w:val="28"/>
          <w:lang w:eastAsia="ja-JP"/>
        </w:rPr>
      </w:pPr>
      <w:r w:rsidRPr="00767F89">
        <w:rPr>
          <w:rFonts w:ascii="BIZ UD明朝 Medium" w:eastAsia="BIZ UD明朝 Medium" w:hAnsi="BIZ UD明朝 Medium"/>
          <w:b/>
          <w:bCs/>
          <w:sz w:val="24"/>
          <w:szCs w:val="28"/>
          <w:lang w:eastAsia="ja-JP"/>
        </w:rPr>
        <w:t xml:space="preserve">４　</w:t>
      </w:r>
      <w:r w:rsidR="00A3305E" w:rsidRPr="00767F89">
        <w:rPr>
          <w:rFonts w:ascii="BIZ UD明朝 Medium" w:eastAsia="BIZ UD明朝 Medium" w:hAnsi="BIZ UD明朝 Medium" w:hint="eastAsia"/>
          <w:b/>
          <w:bCs/>
          <w:sz w:val="24"/>
          <w:szCs w:val="28"/>
          <w:lang w:eastAsia="ja-JP"/>
        </w:rPr>
        <w:t>添付</w:t>
      </w:r>
      <w:r w:rsidRPr="00767F89">
        <w:rPr>
          <w:rFonts w:ascii="BIZ UD明朝 Medium" w:eastAsia="BIZ UD明朝 Medium" w:hAnsi="BIZ UD明朝 Medium"/>
          <w:b/>
          <w:bCs/>
          <w:sz w:val="24"/>
          <w:szCs w:val="28"/>
          <w:lang w:eastAsia="ja-JP"/>
        </w:rPr>
        <w:t>資料</w:t>
      </w:r>
    </w:p>
    <w:p w14:paraId="1C47E5AA" w14:textId="2FF69658" w:rsidR="00293E13" w:rsidRPr="00DD575A" w:rsidRDefault="00A3305E" w:rsidP="00767F89">
      <w:pPr>
        <w:pStyle w:val="a0"/>
        <w:numPr>
          <w:ilvl w:val="0"/>
          <w:numId w:val="0"/>
        </w:numPr>
        <w:spacing w:line="260" w:lineRule="exact"/>
        <w:ind w:leftChars="100" w:left="450" w:hangingChars="100" w:hanging="240"/>
        <w:rPr>
          <w:rFonts w:ascii="BIZ UD明朝 Medium" w:eastAsia="BIZ UD明朝 Medium" w:hAnsi="BIZ UD明朝 Medium"/>
          <w:sz w:val="24"/>
          <w:szCs w:val="28"/>
          <w:lang w:eastAsia="ja-JP"/>
        </w:rPr>
      </w:pPr>
      <w:r w:rsidRPr="00DD575A">
        <w:rPr>
          <w:rFonts w:ascii="BIZ UD明朝 Medium" w:eastAsia="BIZ UD明朝 Medium" w:hAnsi="BIZ UD明朝 Medium"/>
          <w:sz w:val="24"/>
          <w:szCs w:val="28"/>
          <w:lang w:eastAsia="ja-JP"/>
        </w:rPr>
        <w:t xml:space="preserve">□ </w:t>
      </w:r>
      <w:r w:rsidRPr="00DD575A">
        <w:rPr>
          <w:rFonts w:ascii="BIZ UD明朝 Medium" w:eastAsia="BIZ UD明朝 Medium" w:hAnsi="BIZ UD明朝 Medium" w:hint="eastAsia"/>
          <w:sz w:val="24"/>
          <w:szCs w:val="28"/>
          <w:lang w:eastAsia="ja-JP"/>
        </w:rPr>
        <w:t>受講率を確認できる資料</w:t>
      </w:r>
      <w:r w:rsidR="00293E13" w:rsidRPr="00DD575A">
        <w:rPr>
          <w:rFonts w:ascii="BIZ UD明朝 Medium" w:eastAsia="BIZ UD明朝 Medium" w:hAnsi="BIZ UD明朝 Medium" w:hint="eastAsia"/>
          <w:sz w:val="24"/>
          <w:szCs w:val="28"/>
          <w:lang w:eastAsia="ja-JP"/>
        </w:rPr>
        <w:t>（住</w:t>
      </w:r>
      <w:r w:rsidR="00293E13" w:rsidRPr="00DD575A">
        <w:rPr>
          <w:rFonts w:ascii="BIZ UD明朝 Medium" w:eastAsia="BIZ UD明朝 Medium" w:hAnsi="BIZ UD明朝 Medium"/>
          <w:sz w:val="24"/>
          <w:szCs w:val="28"/>
          <w:lang w:eastAsia="ja-JP"/>
        </w:rPr>
        <w:t>戸</w:t>
      </w:r>
      <w:r w:rsidR="00293E13" w:rsidRPr="00DD575A">
        <w:rPr>
          <w:rFonts w:ascii="BIZ UD明朝 Medium" w:eastAsia="BIZ UD明朝 Medium" w:hAnsi="BIZ UD明朝 Medium" w:hint="eastAsia"/>
          <w:sz w:val="24"/>
          <w:szCs w:val="28"/>
          <w:lang w:eastAsia="ja-JP"/>
        </w:rPr>
        <w:t>別に</w:t>
      </w:r>
      <w:r w:rsidR="00293E13" w:rsidRPr="00DD575A">
        <w:rPr>
          <w:rFonts w:ascii="BIZ UD明朝 Medium" w:eastAsia="BIZ UD明朝 Medium" w:hAnsi="BIZ UD明朝 Medium"/>
          <w:sz w:val="24"/>
          <w:szCs w:val="28"/>
          <w:lang w:eastAsia="ja-JP"/>
        </w:rPr>
        <w:t>受講の有無を確認できるもの</w:t>
      </w:r>
      <w:r w:rsidR="00293E13" w:rsidRPr="00DD575A">
        <w:rPr>
          <w:rFonts w:ascii="BIZ UD明朝 Medium" w:eastAsia="BIZ UD明朝 Medium" w:hAnsi="BIZ UD明朝 Medium" w:hint="eastAsia"/>
          <w:sz w:val="24"/>
          <w:szCs w:val="28"/>
          <w:lang w:eastAsia="ja-JP"/>
        </w:rPr>
        <w:t>）</w:t>
      </w:r>
    </w:p>
    <w:p w14:paraId="5C51F902" w14:textId="3583EDB7" w:rsidR="00A3305E" w:rsidRPr="00DD575A" w:rsidRDefault="00293E13" w:rsidP="00767F89">
      <w:pPr>
        <w:pStyle w:val="a0"/>
        <w:numPr>
          <w:ilvl w:val="0"/>
          <w:numId w:val="0"/>
        </w:numPr>
        <w:spacing w:line="260" w:lineRule="exact"/>
        <w:ind w:leftChars="200" w:left="420" w:firstLineChars="100" w:firstLine="240"/>
        <w:rPr>
          <w:rFonts w:ascii="BIZ UD明朝 Medium" w:eastAsia="BIZ UD明朝 Medium" w:hAnsi="BIZ UD明朝 Medium"/>
          <w:sz w:val="24"/>
          <w:szCs w:val="28"/>
          <w:lang w:eastAsia="ja-JP"/>
        </w:rPr>
      </w:pPr>
      <w:r w:rsidRPr="00DD575A">
        <w:rPr>
          <w:rFonts w:ascii="BIZ UD明朝 Medium" w:eastAsia="BIZ UD明朝 Medium" w:hAnsi="BIZ UD明朝 Medium" w:hint="eastAsia"/>
          <w:sz w:val="24"/>
          <w:szCs w:val="28"/>
          <w:lang w:eastAsia="ja-JP"/>
        </w:rPr>
        <w:t>例：</w:t>
      </w:r>
      <w:r w:rsidR="00A3305E" w:rsidRPr="00DD575A">
        <w:rPr>
          <w:rFonts w:ascii="BIZ UD明朝 Medium" w:eastAsia="BIZ UD明朝 Medium" w:hAnsi="BIZ UD明朝 Medium" w:hint="eastAsia"/>
          <w:sz w:val="24"/>
          <w:szCs w:val="28"/>
          <w:lang w:eastAsia="ja-JP"/>
        </w:rPr>
        <w:t>住民名簿</w:t>
      </w:r>
      <w:r w:rsidRPr="00DD575A">
        <w:rPr>
          <w:rFonts w:ascii="BIZ UD明朝 Medium" w:eastAsia="BIZ UD明朝 Medium" w:hAnsi="BIZ UD明朝 Medium" w:hint="eastAsia"/>
          <w:sz w:val="24"/>
          <w:szCs w:val="28"/>
          <w:lang w:eastAsia="ja-JP"/>
        </w:rPr>
        <w:t xml:space="preserve">　</w:t>
      </w:r>
      <w:r w:rsidR="00A3305E" w:rsidRPr="00DD575A">
        <w:rPr>
          <w:rFonts w:ascii="BIZ UD明朝 Medium" w:eastAsia="BIZ UD明朝 Medium" w:hAnsi="BIZ UD明朝 Medium" w:hint="eastAsia"/>
          <w:sz w:val="24"/>
          <w:szCs w:val="28"/>
          <w:lang w:eastAsia="ja-JP"/>
        </w:rPr>
        <w:t>※個人名の記載は不要</w:t>
      </w:r>
    </w:p>
    <w:p w14:paraId="24EE6D4E" w14:textId="77777777" w:rsidR="008A6607" w:rsidRDefault="008A6607" w:rsidP="00767F89">
      <w:pPr>
        <w:pStyle w:val="a0"/>
        <w:numPr>
          <w:ilvl w:val="0"/>
          <w:numId w:val="0"/>
        </w:numPr>
        <w:spacing w:line="260" w:lineRule="exact"/>
        <w:ind w:firstLineChars="100" w:firstLine="240"/>
        <w:rPr>
          <w:rFonts w:ascii="BIZ UD明朝 Medium" w:eastAsia="BIZ UD明朝 Medium" w:hAnsi="BIZ UD明朝 Medium"/>
          <w:sz w:val="24"/>
          <w:szCs w:val="28"/>
          <w:lang w:eastAsia="ja-JP"/>
        </w:rPr>
      </w:pPr>
    </w:p>
    <w:p w14:paraId="44AA509B" w14:textId="0395CD37" w:rsidR="00293E13" w:rsidRPr="00DD575A" w:rsidRDefault="00A2381C" w:rsidP="00767F89">
      <w:pPr>
        <w:pStyle w:val="a0"/>
        <w:numPr>
          <w:ilvl w:val="0"/>
          <w:numId w:val="0"/>
        </w:numPr>
        <w:spacing w:line="260" w:lineRule="exact"/>
        <w:ind w:firstLineChars="100" w:firstLine="240"/>
        <w:rPr>
          <w:rFonts w:ascii="BIZ UD明朝 Medium" w:eastAsia="BIZ UD明朝 Medium" w:hAnsi="BIZ UD明朝 Medium"/>
          <w:sz w:val="24"/>
          <w:szCs w:val="28"/>
          <w:lang w:eastAsia="ja-JP"/>
        </w:rPr>
      </w:pPr>
      <w:r w:rsidRPr="00DD575A">
        <w:rPr>
          <w:rFonts w:ascii="BIZ UD明朝 Medium" w:eastAsia="BIZ UD明朝 Medium" w:hAnsi="BIZ UD明朝 Medium"/>
          <w:sz w:val="24"/>
          <w:szCs w:val="28"/>
          <w:lang w:eastAsia="ja-JP"/>
        </w:rPr>
        <w:t xml:space="preserve">□ </w:t>
      </w:r>
      <w:r w:rsidR="00A3305E" w:rsidRPr="00DD575A">
        <w:rPr>
          <w:rFonts w:ascii="BIZ UD明朝 Medium" w:eastAsia="BIZ UD明朝 Medium" w:hAnsi="BIZ UD明朝 Medium" w:hint="eastAsia"/>
          <w:sz w:val="24"/>
          <w:szCs w:val="28"/>
          <w:lang w:eastAsia="ja-JP"/>
        </w:rPr>
        <w:t>講習の受講を証明できる資料</w:t>
      </w:r>
    </w:p>
    <w:p w14:paraId="7BF08975" w14:textId="29BE4625" w:rsidR="009401B7" w:rsidRPr="00DD575A" w:rsidRDefault="00293E13" w:rsidP="008A6607">
      <w:pPr>
        <w:pStyle w:val="a0"/>
        <w:numPr>
          <w:ilvl w:val="0"/>
          <w:numId w:val="0"/>
        </w:numPr>
        <w:spacing w:line="260" w:lineRule="exact"/>
        <w:ind w:leftChars="300" w:left="1110" w:hangingChars="200" w:hanging="480"/>
        <w:rPr>
          <w:rFonts w:ascii="BIZ UD明朝 Medium" w:eastAsia="BIZ UD明朝 Medium" w:hAnsi="BIZ UD明朝 Medium"/>
          <w:sz w:val="24"/>
          <w:szCs w:val="28"/>
          <w:lang w:eastAsia="ja-JP"/>
        </w:rPr>
      </w:pPr>
      <w:r w:rsidRPr="00DD575A">
        <w:rPr>
          <w:rFonts w:ascii="BIZ UD明朝 Medium" w:eastAsia="BIZ UD明朝 Medium" w:hAnsi="BIZ UD明朝 Medium" w:hint="eastAsia"/>
          <w:sz w:val="24"/>
          <w:szCs w:val="28"/>
          <w:lang w:eastAsia="ja-JP"/>
        </w:rPr>
        <w:t>例：</w:t>
      </w:r>
      <w:r w:rsidR="00A3305E" w:rsidRPr="00DD575A">
        <w:rPr>
          <w:rFonts w:ascii="BIZ UD明朝 Medium" w:eastAsia="BIZ UD明朝 Medium" w:hAnsi="BIZ UD明朝 Medium" w:hint="eastAsia"/>
          <w:sz w:val="24"/>
          <w:szCs w:val="28"/>
          <w:lang w:eastAsia="ja-JP"/>
        </w:rPr>
        <w:t>修了証</w:t>
      </w:r>
      <w:r w:rsidR="008A6607">
        <w:rPr>
          <w:rFonts w:ascii="BIZ UD明朝 Medium" w:eastAsia="BIZ UD明朝 Medium" w:hAnsi="BIZ UD明朝 Medium" w:hint="eastAsia"/>
          <w:sz w:val="24"/>
          <w:szCs w:val="28"/>
          <w:lang w:eastAsia="ja-JP"/>
        </w:rPr>
        <w:t>（写）</w:t>
      </w:r>
      <w:r w:rsidRPr="00DD575A">
        <w:rPr>
          <w:rFonts w:ascii="BIZ UD明朝 Medium" w:eastAsia="BIZ UD明朝 Medium" w:hAnsi="BIZ UD明朝 Medium" w:hint="eastAsia"/>
          <w:sz w:val="24"/>
          <w:szCs w:val="28"/>
          <w:lang w:eastAsia="ja-JP"/>
        </w:rPr>
        <w:t>・</w:t>
      </w:r>
      <w:r w:rsidRPr="00DD575A">
        <w:rPr>
          <w:rFonts w:ascii="BIZ UD明朝 Medium" w:eastAsia="BIZ UD明朝 Medium" w:hAnsi="BIZ UD明朝 Medium"/>
          <w:sz w:val="24"/>
          <w:szCs w:val="28"/>
          <w:lang w:eastAsia="ja-JP"/>
        </w:rPr>
        <w:t>受講証明書</w:t>
      </w:r>
      <w:r w:rsidR="008A6607">
        <w:rPr>
          <w:rFonts w:ascii="BIZ UD明朝 Medium" w:eastAsia="BIZ UD明朝 Medium" w:hAnsi="BIZ UD明朝 Medium" w:hint="eastAsia"/>
          <w:sz w:val="24"/>
          <w:szCs w:val="28"/>
          <w:lang w:eastAsia="ja-JP"/>
        </w:rPr>
        <w:t>（写）</w:t>
      </w:r>
      <w:r w:rsidR="00A3305E" w:rsidRPr="00DD575A">
        <w:rPr>
          <w:rFonts w:ascii="BIZ UD明朝 Medium" w:eastAsia="BIZ UD明朝 Medium" w:hAnsi="BIZ UD明朝 Medium" w:hint="eastAsia"/>
          <w:sz w:val="24"/>
          <w:szCs w:val="28"/>
          <w:lang w:eastAsia="ja-JP"/>
        </w:rPr>
        <w:t>・講習開催</w:t>
      </w:r>
      <w:r w:rsidRPr="00DD575A">
        <w:rPr>
          <w:rFonts w:ascii="BIZ UD明朝 Medium" w:eastAsia="BIZ UD明朝 Medium" w:hAnsi="BIZ UD明朝 Medium" w:hint="eastAsia"/>
          <w:sz w:val="24"/>
          <w:szCs w:val="28"/>
          <w:lang w:eastAsia="ja-JP"/>
        </w:rPr>
        <w:t>の</w:t>
      </w:r>
      <w:r w:rsidRPr="00DD575A">
        <w:rPr>
          <w:rFonts w:ascii="BIZ UD明朝 Medium" w:eastAsia="BIZ UD明朝 Medium" w:hAnsi="BIZ UD明朝 Medium"/>
          <w:sz w:val="24"/>
          <w:szCs w:val="28"/>
          <w:lang w:eastAsia="ja-JP"/>
        </w:rPr>
        <w:t>記録</w:t>
      </w:r>
      <w:r w:rsidRPr="00DD575A">
        <w:rPr>
          <w:rFonts w:ascii="BIZ UD明朝 Medium" w:eastAsia="BIZ UD明朝 Medium" w:hAnsi="BIZ UD明朝 Medium" w:hint="eastAsia"/>
          <w:sz w:val="24"/>
          <w:szCs w:val="28"/>
          <w:lang w:eastAsia="ja-JP"/>
        </w:rPr>
        <w:t>（</w:t>
      </w:r>
      <w:r w:rsidR="00A3305E" w:rsidRPr="00DD575A">
        <w:rPr>
          <w:rFonts w:ascii="BIZ UD明朝 Medium" w:eastAsia="BIZ UD明朝 Medium" w:hAnsi="BIZ UD明朝 Medium" w:hint="eastAsia"/>
          <w:sz w:val="24"/>
          <w:szCs w:val="28"/>
          <w:lang w:eastAsia="ja-JP"/>
        </w:rPr>
        <w:t>講習の写真</w:t>
      </w:r>
      <w:r w:rsidRPr="00DD575A">
        <w:rPr>
          <w:rFonts w:ascii="BIZ UD明朝 Medium" w:eastAsia="BIZ UD明朝 Medium" w:hAnsi="BIZ UD明朝 Medium" w:hint="eastAsia"/>
          <w:sz w:val="24"/>
          <w:szCs w:val="28"/>
          <w:lang w:eastAsia="ja-JP"/>
        </w:rPr>
        <w:t>＋</w:t>
      </w:r>
      <w:r w:rsidR="00A3305E" w:rsidRPr="00DD575A">
        <w:rPr>
          <w:rFonts w:ascii="BIZ UD明朝 Medium" w:eastAsia="BIZ UD明朝 Medium" w:hAnsi="BIZ UD明朝 Medium" w:hint="eastAsia"/>
          <w:sz w:val="24"/>
          <w:szCs w:val="28"/>
          <w:lang w:eastAsia="ja-JP"/>
        </w:rPr>
        <w:t>案内チラシ</w:t>
      </w:r>
      <w:r w:rsidRPr="00DD575A">
        <w:rPr>
          <w:rFonts w:ascii="BIZ UD明朝 Medium" w:eastAsia="BIZ UD明朝 Medium" w:hAnsi="BIZ UD明朝 Medium" w:hint="eastAsia"/>
          <w:sz w:val="24"/>
          <w:szCs w:val="28"/>
          <w:lang w:eastAsia="ja-JP"/>
        </w:rPr>
        <w:t xml:space="preserve"> 等）</w:t>
      </w:r>
    </w:p>
    <w:sectPr w:rsidR="009401B7" w:rsidRPr="00DD575A" w:rsidSect="00704930">
      <w:pgSz w:w="12240" w:h="15840"/>
      <w:pgMar w:top="1418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5D0FA" w14:textId="77777777" w:rsidR="00D82A31" w:rsidRDefault="00D82A31" w:rsidP="00D82A31">
      <w:pPr>
        <w:spacing w:after="0" w:line="240" w:lineRule="auto"/>
      </w:pPr>
      <w:r>
        <w:separator/>
      </w:r>
    </w:p>
  </w:endnote>
  <w:endnote w:type="continuationSeparator" w:id="0">
    <w:p w14:paraId="4676CE4F" w14:textId="77777777" w:rsidR="00D82A31" w:rsidRDefault="00D82A31" w:rsidP="00D82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76923" w14:textId="77777777" w:rsidR="00D82A31" w:rsidRDefault="00D82A31" w:rsidP="00D82A31">
      <w:pPr>
        <w:spacing w:after="0" w:line="240" w:lineRule="auto"/>
      </w:pPr>
      <w:r>
        <w:separator/>
      </w:r>
    </w:p>
  </w:footnote>
  <w:footnote w:type="continuationSeparator" w:id="0">
    <w:p w14:paraId="05F85267" w14:textId="77777777" w:rsidR="00D82A31" w:rsidRDefault="00D82A31" w:rsidP="00D82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8826967">
    <w:abstractNumId w:val="8"/>
  </w:num>
  <w:num w:numId="2" w16cid:durableId="2043245951">
    <w:abstractNumId w:val="6"/>
  </w:num>
  <w:num w:numId="3" w16cid:durableId="1733038079">
    <w:abstractNumId w:val="5"/>
  </w:num>
  <w:num w:numId="4" w16cid:durableId="241643153">
    <w:abstractNumId w:val="4"/>
  </w:num>
  <w:num w:numId="5" w16cid:durableId="878514026">
    <w:abstractNumId w:val="7"/>
  </w:num>
  <w:num w:numId="6" w16cid:durableId="1159536975">
    <w:abstractNumId w:val="3"/>
  </w:num>
  <w:num w:numId="7" w16cid:durableId="888759742">
    <w:abstractNumId w:val="2"/>
  </w:num>
  <w:num w:numId="8" w16cid:durableId="66878708">
    <w:abstractNumId w:val="1"/>
  </w:num>
  <w:num w:numId="9" w16cid:durableId="58237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259F"/>
    <w:rsid w:val="0006063C"/>
    <w:rsid w:val="000C38DB"/>
    <w:rsid w:val="000E0292"/>
    <w:rsid w:val="0015074B"/>
    <w:rsid w:val="00200739"/>
    <w:rsid w:val="00293E13"/>
    <w:rsid w:val="0029639D"/>
    <w:rsid w:val="00326F90"/>
    <w:rsid w:val="00350D89"/>
    <w:rsid w:val="003E01CA"/>
    <w:rsid w:val="003E16EA"/>
    <w:rsid w:val="003F0184"/>
    <w:rsid w:val="005C328B"/>
    <w:rsid w:val="00655572"/>
    <w:rsid w:val="00694625"/>
    <w:rsid w:val="006B3915"/>
    <w:rsid w:val="00701295"/>
    <w:rsid w:val="00704930"/>
    <w:rsid w:val="0075508D"/>
    <w:rsid w:val="00767F89"/>
    <w:rsid w:val="008A1DB5"/>
    <w:rsid w:val="008A6607"/>
    <w:rsid w:val="009401B7"/>
    <w:rsid w:val="009A6A09"/>
    <w:rsid w:val="00A2381C"/>
    <w:rsid w:val="00A3305E"/>
    <w:rsid w:val="00A61A39"/>
    <w:rsid w:val="00AA1D8D"/>
    <w:rsid w:val="00B47730"/>
    <w:rsid w:val="00BB15E9"/>
    <w:rsid w:val="00CB0664"/>
    <w:rsid w:val="00D82A31"/>
    <w:rsid w:val="00DD575A"/>
    <w:rsid w:val="00E175EE"/>
    <w:rsid w:val="00F45E09"/>
    <w:rsid w:val="00FC693F"/>
    <w:rsid w:val="00FE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7FEE2C"/>
  <w14:defaultImageDpi w14:val="300"/>
  <w15:docId w15:val="{4DAA1292-D3E0-4D9C-B70B-CF97A658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F0184"/>
    <w:rPr>
      <w:rFonts w:ascii="ＭＳ 明朝" w:hAnsi="ＭＳ 明朝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Revision"/>
    <w:hidden/>
    <w:uiPriority w:val="99"/>
    <w:semiHidden/>
    <w:rsid w:val="00200739"/>
    <w:pPr>
      <w:spacing w:after="0" w:line="240" w:lineRule="auto"/>
    </w:pPr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田中　仁</cp:lastModifiedBy>
  <cp:revision>12</cp:revision>
  <dcterms:created xsi:type="dcterms:W3CDTF">2013-12-23T23:15:00Z</dcterms:created>
  <dcterms:modified xsi:type="dcterms:W3CDTF">2026-03-05T08:33:00Z</dcterms:modified>
  <cp:category/>
</cp:coreProperties>
</file>