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58EC" w14:textId="09750C58" w:rsidR="00C64755" w:rsidRDefault="00C93C14">
      <w:pPr>
        <w:jc w:val="center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7334E" wp14:editId="5BB95A58">
                <wp:simplePos x="0" y="0"/>
                <wp:positionH relativeFrom="column">
                  <wp:posOffset>7702550</wp:posOffset>
                </wp:positionH>
                <wp:positionV relativeFrom="paragraph">
                  <wp:posOffset>-698500</wp:posOffset>
                </wp:positionV>
                <wp:extent cx="609600" cy="298450"/>
                <wp:effectExtent l="0" t="0" r="19050" b="25400"/>
                <wp:wrapNone/>
                <wp:docPr id="5001418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DAEFE" w14:textId="05C6249F" w:rsidR="00C93C14" w:rsidRDefault="00C93C14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様式</w:t>
                            </w:r>
                            <w:r w:rsidR="00655793">
                              <w:rPr>
                                <w:rFonts w:hint="eastAsia"/>
                                <w:lang w:eastAsia="ja-JP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673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6.5pt;margin-top:-55pt;width:48pt;height: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" fillcolor="white [3201]" strokeweight=".5pt">
                <v:textbox>
                  <w:txbxContent>
                    <w:p w14:paraId="2E9DAEFE" w14:textId="05C6249F" w:rsidR="00C93C14" w:rsidRDefault="00C93C14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様式</w:t>
                      </w:r>
                      <w:r w:rsidR="00655793">
                        <w:rPr>
                          <w:rFonts w:hint="eastAsia"/>
                          <w:lang w:eastAsia="ja-JP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63F5C">
        <w:rPr>
          <w:b/>
          <w:sz w:val="32"/>
        </w:rPr>
        <w:t>見積書（様式</w:t>
      </w:r>
      <w:proofErr w:type="spellEnd"/>
      <w:r w:rsidR="00663F5C">
        <w:rPr>
          <w:b/>
          <w:sz w:val="32"/>
        </w:rPr>
        <w:t>）</w:t>
      </w:r>
    </w:p>
    <w:p w14:paraId="36F01CD8" w14:textId="1BF94A3A" w:rsidR="00C64755" w:rsidRDefault="00663F5C">
      <w:pPr>
        <w:rPr>
          <w:lang w:eastAsia="ja-JP"/>
        </w:rPr>
      </w:pPr>
      <w:r>
        <w:rPr>
          <w:b/>
          <w:lang w:eastAsia="ja-JP"/>
        </w:rPr>
        <w:t>件名：港区災害医療救護活動等検討業務委託</w:t>
      </w:r>
      <w:r>
        <w:rPr>
          <w:b/>
          <w:lang w:eastAsia="ja-JP"/>
        </w:rPr>
        <w:br/>
      </w:r>
      <w:r>
        <w:rPr>
          <w:lang w:eastAsia="ja-JP"/>
        </w:rPr>
        <w:t>履行期間：契約締結日～令和９年３月３１日</w:t>
      </w:r>
      <w:r>
        <w:rPr>
          <w:lang w:eastAsia="ja-JP"/>
        </w:rPr>
        <w:br/>
      </w:r>
      <w:r>
        <w:rPr>
          <w:lang w:eastAsia="ja-JP"/>
        </w:rPr>
        <w:t>提出日：</w:t>
      </w:r>
      <w:r>
        <w:rPr>
          <w:lang w:eastAsia="ja-JP"/>
        </w:rPr>
        <w:br/>
      </w:r>
      <w:r>
        <w:rPr>
          <w:lang w:eastAsia="ja-JP"/>
        </w:rPr>
        <w:t>事業者名：</w:t>
      </w:r>
      <w:r>
        <w:rPr>
          <w:lang w:eastAsia="ja-JP"/>
        </w:rPr>
        <w:br/>
      </w:r>
      <w:r>
        <w:rPr>
          <w:lang w:eastAsia="ja-JP"/>
        </w:rPr>
        <w:t>所在地：</w:t>
      </w:r>
      <w:r>
        <w:rPr>
          <w:lang w:eastAsia="ja-JP"/>
        </w:rPr>
        <w:br/>
      </w:r>
      <w:r>
        <w:rPr>
          <w:lang w:eastAsia="ja-JP"/>
        </w:rPr>
        <w:t>代表者</w:t>
      </w:r>
      <w:r w:rsidR="00024A8D">
        <w:rPr>
          <w:rFonts w:hint="eastAsia"/>
          <w:lang w:eastAsia="ja-JP"/>
        </w:rPr>
        <w:t xml:space="preserve"> </w:t>
      </w:r>
      <w:r>
        <w:rPr>
          <w:lang w:eastAsia="ja-JP"/>
        </w:rPr>
        <w:t>職</w:t>
      </w:r>
      <w:r w:rsidR="00024A8D">
        <w:rPr>
          <w:rFonts w:hint="eastAsia"/>
          <w:lang w:eastAsia="ja-JP"/>
        </w:rPr>
        <w:t>・</w:t>
      </w:r>
      <w:r>
        <w:rPr>
          <w:lang w:eastAsia="ja-JP"/>
        </w:rPr>
        <w:t>氏名：　　　　　　　　　　　　　　　印</w:t>
      </w:r>
    </w:p>
    <w:p w14:paraId="61F3C53A" w14:textId="77777777" w:rsidR="00C93C14" w:rsidRDefault="00C93C14">
      <w:pPr>
        <w:rPr>
          <w:lang w:eastAsia="ja-JP"/>
        </w:rPr>
      </w:pPr>
    </w:p>
    <w:p w14:paraId="00724A07" w14:textId="00E22CA3" w:rsidR="00C93C14" w:rsidRPr="00C93C14" w:rsidRDefault="00C93C14" w:rsidP="00C93C14">
      <w:pPr>
        <w:jc w:val="center"/>
        <w:rPr>
          <w:sz w:val="32"/>
          <w:szCs w:val="32"/>
          <w:u w:val="single"/>
          <w:lang w:eastAsia="ja-JP"/>
        </w:rPr>
      </w:pPr>
      <w:r w:rsidRPr="00C93C14">
        <w:rPr>
          <w:rFonts w:hint="eastAsia"/>
          <w:sz w:val="32"/>
          <w:szCs w:val="32"/>
          <w:u w:val="single"/>
          <w:lang w:eastAsia="ja-JP"/>
        </w:rPr>
        <w:t>見積金額</w:t>
      </w:r>
      <w:r>
        <w:rPr>
          <w:rFonts w:hint="eastAsia"/>
          <w:sz w:val="32"/>
          <w:szCs w:val="32"/>
          <w:u w:val="single"/>
          <w:lang w:eastAsia="ja-JP"/>
        </w:rPr>
        <w:t xml:space="preserve">　：　総計を記載（消費税込）　</w:t>
      </w:r>
    </w:p>
    <w:p w14:paraId="348F4C68" w14:textId="5FE21CA8" w:rsidR="00C64755" w:rsidRDefault="00663F5C">
      <w:r>
        <w:rPr>
          <w:lang w:eastAsia="ja-JP"/>
        </w:rPr>
        <w:br/>
      </w:r>
      <w:r>
        <w:t>〔</w:t>
      </w:r>
      <w:proofErr w:type="spellStart"/>
      <w:r>
        <w:t>見積総括</w:t>
      </w:r>
      <w:proofErr w:type="spellEnd"/>
      <w: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37"/>
        <w:gridCol w:w="1814"/>
        <w:gridCol w:w="2509"/>
        <w:gridCol w:w="5172"/>
      </w:tblGrid>
      <w:tr w:rsidR="00C93C14" w14:paraId="285CF89D" w14:textId="5FE32531" w:rsidTr="00647542">
        <w:trPr>
          <w:trHeight w:val="438"/>
        </w:trPr>
        <w:tc>
          <w:tcPr>
            <w:tcW w:w="1746" w:type="dxa"/>
          </w:tcPr>
          <w:p w14:paraId="7873059F" w14:textId="318D0A70" w:rsidR="00C93C14" w:rsidRDefault="00C93C14" w:rsidP="00467E50">
            <w:pPr>
              <w:jc w:val="center"/>
            </w:pPr>
            <w:r>
              <w:t>項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目</w:t>
            </w:r>
          </w:p>
        </w:tc>
        <w:tc>
          <w:tcPr>
            <w:tcW w:w="1764" w:type="dxa"/>
          </w:tcPr>
          <w:p w14:paraId="6FABAEC7" w14:textId="0AD635D8" w:rsidR="00C93C14" w:rsidRDefault="00C93C14" w:rsidP="00467E5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単　位</w:t>
            </w:r>
          </w:p>
        </w:tc>
        <w:tc>
          <w:tcPr>
            <w:tcW w:w="1843" w:type="dxa"/>
          </w:tcPr>
          <w:p w14:paraId="785C4893" w14:textId="56DC5A10" w:rsidR="00C93C14" w:rsidRDefault="00C93C14" w:rsidP="00467E50">
            <w:pPr>
              <w:jc w:val="center"/>
            </w:pPr>
            <w:r>
              <w:rPr>
                <w:rFonts w:hint="eastAsia"/>
                <w:lang w:eastAsia="ja-JP"/>
              </w:rPr>
              <w:t>数　量</w:t>
            </w:r>
          </w:p>
        </w:tc>
        <w:tc>
          <w:tcPr>
            <w:tcW w:w="2552" w:type="dxa"/>
          </w:tcPr>
          <w:p w14:paraId="0759184E" w14:textId="5E77F34C" w:rsidR="00C93C14" w:rsidRDefault="00C93C14" w:rsidP="00467E50">
            <w:pPr>
              <w:jc w:val="center"/>
            </w:pPr>
            <w:r>
              <w:rPr>
                <w:rFonts w:hint="eastAsia"/>
                <w:lang w:eastAsia="ja-JP"/>
              </w:rPr>
              <w:t>金　額</w:t>
            </w:r>
          </w:p>
        </w:tc>
        <w:tc>
          <w:tcPr>
            <w:tcW w:w="5271" w:type="dxa"/>
          </w:tcPr>
          <w:p w14:paraId="2816A81D" w14:textId="5F6D79FE" w:rsidR="00C93C14" w:rsidRDefault="00C93C14" w:rsidP="00467E5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考</w:t>
            </w:r>
          </w:p>
        </w:tc>
      </w:tr>
      <w:tr w:rsidR="00C93C14" w14:paraId="76629CFB" w14:textId="083C15D0" w:rsidTr="00647542">
        <w:tc>
          <w:tcPr>
            <w:tcW w:w="1746" w:type="dxa"/>
          </w:tcPr>
          <w:p w14:paraId="11BA5D4E" w14:textId="77777777" w:rsidR="00C93C14" w:rsidRDefault="00C93C14" w:rsidP="00647542">
            <w:r>
              <w:t xml:space="preserve">１　</w:t>
            </w:r>
            <w:proofErr w:type="spellStart"/>
            <w:r>
              <w:t>人件費</w:t>
            </w:r>
            <w:proofErr w:type="spellEnd"/>
          </w:p>
        </w:tc>
        <w:tc>
          <w:tcPr>
            <w:tcW w:w="1764" w:type="dxa"/>
          </w:tcPr>
          <w:p w14:paraId="359A2AA4" w14:textId="77777777" w:rsidR="00C93C14" w:rsidRDefault="00C93C14"/>
        </w:tc>
        <w:tc>
          <w:tcPr>
            <w:tcW w:w="1843" w:type="dxa"/>
          </w:tcPr>
          <w:p w14:paraId="071AB895" w14:textId="77777777" w:rsidR="00C93C14" w:rsidRDefault="00C93C14"/>
        </w:tc>
        <w:tc>
          <w:tcPr>
            <w:tcW w:w="2552" w:type="dxa"/>
          </w:tcPr>
          <w:p w14:paraId="2727D292" w14:textId="77777777" w:rsidR="00C93C14" w:rsidRDefault="00C93C14"/>
        </w:tc>
        <w:tc>
          <w:tcPr>
            <w:tcW w:w="5271" w:type="dxa"/>
          </w:tcPr>
          <w:p w14:paraId="041D85A9" w14:textId="77777777" w:rsidR="00C93C14" w:rsidRDefault="00C93C14"/>
        </w:tc>
      </w:tr>
      <w:tr w:rsidR="00C93C14" w14:paraId="2D022ED0" w14:textId="7B9D679A" w:rsidTr="00647542">
        <w:tc>
          <w:tcPr>
            <w:tcW w:w="1746" w:type="dxa"/>
          </w:tcPr>
          <w:p w14:paraId="402D4D5B" w14:textId="77777777" w:rsidR="00C93C14" w:rsidRDefault="00C93C14" w:rsidP="00647542">
            <w:r>
              <w:t xml:space="preserve">２　</w:t>
            </w:r>
            <w:proofErr w:type="spellStart"/>
            <w:r>
              <w:t>直接経費</w:t>
            </w:r>
            <w:proofErr w:type="spellEnd"/>
          </w:p>
        </w:tc>
        <w:tc>
          <w:tcPr>
            <w:tcW w:w="1764" w:type="dxa"/>
          </w:tcPr>
          <w:p w14:paraId="24FD85C9" w14:textId="77777777" w:rsidR="00C93C14" w:rsidRDefault="00C93C14"/>
        </w:tc>
        <w:tc>
          <w:tcPr>
            <w:tcW w:w="1843" w:type="dxa"/>
          </w:tcPr>
          <w:p w14:paraId="6E0D7402" w14:textId="77777777" w:rsidR="00C93C14" w:rsidRDefault="00C93C14"/>
        </w:tc>
        <w:tc>
          <w:tcPr>
            <w:tcW w:w="2552" w:type="dxa"/>
          </w:tcPr>
          <w:p w14:paraId="152858F4" w14:textId="77777777" w:rsidR="00C93C14" w:rsidRDefault="00C93C14"/>
        </w:tc>
        <w:tc>
          <w:tcPr>
            <w:tcW w:w="5271" w:type="dxa"/>
          </w:tcPr>
          <w:p w14:paraId="609C7C86" w14:textId="77777777" w:rsidR="00C93C14" w:rsidRDefault="00C93C14"/>
        </w:tc>
      </w:tr>
      <w:tr w:rsidR="00C93C14" w14:paraId="0AA373B4" w14:textId="6E620B00" w:rsidTr="00647542">
        <w:tc>
          <w:tcPr>
            <w:tcW w:w="1746" w:type="dxa"/>
          </w:tcPr>
          <w:p w14:paraId="47CA9D48" w14:textId="77777777" w:rsidR="00C93C14" w:rsidRDefault="00C93C14" w:rsidP="00647542">
            <w:r>
              <w:t xml:space="preserve">３　</w:t>
            </w:r>
            <w:proofErr w:type="spellStart"/>
            <w:r>
              <w:t>諸経費</w:t>
            </w:r>
            <w:proofErr w:type="spellEnd"/>
          </w:p>
        </w:tc>
        <w:tc>
          <w:tcPr>
            <w:tcW w:w="1764" w:type="dxa"/>
          </w:tcPr>
          <w:p w14:paraId="4300A414" w14:textId="77777777" w:rsidR="00C93C14" w:rsidRDefault="00C93C14"/>
        </w:tc>
        <w:tc>
          <w:tcPr>
            <w:tcW w:w="1843" w:type="dxa"/>
          </w:tcPr>
          <w:p w14:paraId="5D857099" w14:textId="77777777" w:rsidR="00C93C14" w:rsidRDefault="00C93C14"/>
        </w:tc>
        <w:tc>
          <w:tcPr>
            <w:tcW w:w="2552" w:type="dxa"/>
          </w:tcPr>
          <w:p w14:paraId="633D8941" w14:textId="77777777" w:rsidR="00C93C14" w:rsidRDefault="00C93C14"/>
        </w:tc>
        <w:tc>
          <w:tcPr>
            <w:tcW w:w="5271" w:type="dxa"/>
          </w:tcPr>
          <w:p w14:paraId="424CF589" w14:textId="77777777" w:rsidR="00C93C14" w:rsidRDefault="00C93C14"/>
        </w:tc>
      </w:tr>
      <w:tr w:rsidR="00C93C14" w14:paraId="0C1806F9" w14:textId="1D747066" w:rsidTr="00647542">
        <w:tc>
          <w:tcPr>
            <w:tcW w:w="1746" w:type="dxa"/>
          </w:tcPr>
          <w:p w14:paraId="3B9A6B1A" w14:textId="77777777" w:rsidR="00C93C14" w:rsidRDefault="00C93C14" w:rsidP="00647542">
            <w:r>
              <w:t xml:space="preserve">４　</w:t>
            </w:r>
            <w:proofErr w:type="spellStart"/>
            <w:r>
              <w:t>消費税</w:t>
            </w:r>
            <w:proofErr w:type="spellEnd"/>
          </w:p>
        </w:tc>
        <w:tc>
          <w:tcPr>
            <w:tcW w:w="1764" w:type="dxa"/>
          </w:tcPr>
          <w:p w14:paraId="2E0B8C74" w14:textId="77777777" w:rsidR="00C93C14" w:rsidRDefault="00C93C14"/>
        </w:tc>
        <w:tc>
          <w:tcPr>
            <w:tcW w:w="1843" w:type="dxa"/>
          </w:tcPr>
          <w:p w14:paraId="5D4C7EA6" w14:textId="77777777" w:rsidR="00C93C14" w:rsidRDefault="00C93C14"/>
        </w:tc>
        <w:tc>
          <w:tcPr>
            <w:tcW w:w="2552" w:type="dxa"/>
          </w:tcPr>
          <w:p w14:paraId="5AA380F7" w14:textId="77777777" w:rsidR="00C93C14" w:rsidRDefault="00C93C14"/>
        </w:tc>
        <w:tc>
          <w:tcPr>
            <w:tcW w:w="5271" w:type="dxa"/>
          </w:tcPr>
          <w:p w14:paraId="1708B48D" w14:textId="77777777" w:rsidR="00C93C14" w:rsidRDefault="00C93C14"/>
        </w:tc>
      </w:tr>
      <w:tr w:rsidR="00C93C14" w14:paraId="0097AD7B" w14:textId="4403413E" w:rsidTr="00647542">
        <w:tc>
          <w:tcPr>
            <w:tcW w:w="1746" w:type="dxa"/>
          </w:tcPr>
          <w:p w14:paraId="10D04737" w14:textId="77777777" w:rsidR="00C93C14" w:rsidRDefault="00C93C14" w:rsidP="00647542">
            <w:proofErr w:type="spellStart"/>
            <w:r>
              <w:t>合計</w:t>
            </w:r>
            <w:proofErr w:type="spellEnd"/>
          </w:p>
        </w:tc>
        <w:tc>
          <w:tcPr>
            <w:tcW w:w="1764" w:type="dxa"/>
          </w:tcPr>
          <w:p w14:paraId="2148CAC5" w14:textId="77777777" w:rsidR="00C93C14" w:rsidRDefault="00C93C14"/>
        </w:tc>
        <w:tc>
          <w:tcPr>
            <w:tcW w:w="1843" w:type="dxa"/>
          </w:tcPr>
          <w:p w14:paraId="477107B9" w14:textId="77777777" w:rsidR="00C93C14" w:rsidRDefault="00C93C14"/>
        </w:tc>
        <w:tc>
          <w:tcPr>
            <w:tcW w:w="2552" w:type="dxa"/>
          </w:tcPr>
          <w:p w14:paraId="5642168D" w14:textId="77777777" w:rsidR="00C93C14" w:rsidRDefault="00C93C14"/>
        </w:tc>
        <w:tc>
          <w:tcPr>
            <w:tcW w:w="5271" w:type="dxa"/>
          </w:tcPr>
          <w:p w14:paraId="4BEAADF5" w14:textId="77777777" w:rsidR="00C93C14" w:rsidRDefault="00C93C14"/>
        </w:tc>
      </w:tr>
    </w:tbl>
    <w:p w14:paraId="6BDD0F3A" w14:textId="77777777" w:rsidR="00467E50" w:rsidRDefault="00467E50">
      <w:pPr>
        <w:rPr>
          <w:lang w:eastAsia="ja-JP"/>
        </w:rPr>
      </w:pPr>
    </w:p>
    <w:sectPr w:rsidR="00467E50" w:rsidSect="00467E5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7405" w14:textId="77777777" w:rsidR="00E558F8" w:rsidRDefault="00E558F8" w:rsidP="00655793">
      <w:pPr>
        <w:spacing w:after="0" w:line="240" w:lineRule="auto"/>
      </w:pPr>
      <w:r>
        <w:separator/>
      </w:r>
    </w:p>
  </w:endnote>
  <w:endnote w:type="continuationSeparator" w:id="0">
    <w:p w14:paraId="17617E66" w14:textId="77777777" w:rsidR="00E558F8" w:rsidRDefault="00E558F8" w:rsidP="0065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DC46" w14:textId="77777777" w:rsidR="00E558F8" w:rsidRDefault="00E558F8" w:rsidP="00655793">
      <w:pPr>
        <w:spacing w:after="0" w:line="240" w:lineRule="auto"/>
      </w:pPr>
      <w:r>
        <w:separator/>
      </w:r>
    </w:p>
  </w:footnote>
  <w:footnote w:type="continuationSeparator" w:id="0">
    <w:p w14:paraId="20EDD6E0" w14:textId="77777777" w:rsidR="00E558F8" w:rsidRDefault="00E558F8" w:rsidP="00655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951560">
    <w:abstractNumId w:val="8"/>
  </w:num>
  <w:num w:numId="2" w16cid:durableId="1651248176">
    <w:abstractNumId w:val="6"/>
  </w:num>
  <w:num w:numId="3" w16cid:durableId="454754931">
    <w:abstractNumId w:val="5"/>
  </w:num>
  <w:num w:numId="4" w16cid:durableId="1205681461">
    <w:abstractNumId w:val="4"/>
  </w:num>
  <w:num w:numId="5" w16cid:durableId="1497920803">
    <w:abstractNumId w:val="7"/>
  </w:num>
  <w:num w:numId="6" w16cid:durableId="1740247755">
    <w:abstractNumId w:val="3"/>
  </w:num>
  <w:num w:numId="7" w16cid:durableId="1056590631">
    <w:abstractNumId w:val="2"/>
  </w:num>
  <w:num w:numId="8" w16cid:durableId="2045127801">
    <w:abstractNumId w:val="1"/>
  </w:num>
  <w:num w:numId="9" w16cid:durableId="7169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A8D"/>
    <w:rsid w:val="00034616"/>
    <w:rsid w:val="0006063C"/>
    <w:rsid w:val="0015074B"/>
    <w:rsid w:val="0029639D"/>
    <w:rsid w:val="00326F90"/>
    <w:rsid w:val="00467E50"/>
    <w:rsid w:val="0063623B"/>
    <w:rsid w:val="00647542"/>
    <w:rsid w:val="00655793"/>
    <w:rsid w:val="00663F5C"/>
    <w:rsid w:val="00775048"/>
    <w:rsid w:val="00980FD1"/>
    <w:rsid w:val="00AA1D8D"/>
    <w:rsid w:val="00B47730"/>
    <w:rsid w:val="00C64755"/>
    <w:rsid w:val="00C93C14"/>
    <w:rsid w:val="00CB0664"/>
    <w:rsid w:val="00DA0087"/>
    <w:rsid w:val="00E558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1723F"/>
  <w14:defaultImageDpi w14:val="300"/>
  <w15:docId w15:val="{3084D081-660E-4413-BC09-24712DF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120</Characters>
  <Application>Microsoft Office Word</Application>
  <DocSecurity>0</DocSecurity>
  <Lines>41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池内　あかね</cp:lastModifiedBy>
  <cp:revision>5</cp:revision>
  <cp:lastPrinted>2026-06-15T04:41:00Z</cp:lastPrinted>
  <dcterms:created xsi:type="dcterms:W3CDTF">2026-06-12T09:58:00Z</dcterms:created>
  <dcterms:modified xsi:type="dcterms:W3CDTF">2026-06-15T04:46:00Z</dcterms:modified>
  <cp:category/>
</cp:coreProperties>
</file>